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521c6" w14:textId="a8521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Хромтау аудандық мәслихатының 2021 жылғы 30 желтоқсандағы № 167 "2022-2024 жылдарға арналған Көктөбе ауылдық округінің бюджетін бекіту туралы" шешіміне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Хромтау аудандық мәслихатының 2022 жылғы 15 маусымдағы № 232 шешімі. Мерзімі өткендіктен қолданыс тоқтатылды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Хромтау аудандық маслихатының "2022-2024 жылдарға арналған Көктау ауылдық округінің бюджетін бекіту туралы" 2021 жылғы 30 желтоқсандағы № 167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мен толықтыру енгізілсін: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Көктөбе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ішінде, 2022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33 394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590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32 804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33 394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екінші бөлікпен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"2022 жылғы 1 сәуірден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жәрдемақыларды және өзге де әлеуметтiк төлемдердi есептеу үшiн айлық есептiк көрсеткiш – 3 180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базалық әлеуметтiк төлемдердiң мөлшерлерiн есептеу үшiн ең төмен күнкөрiс деңгейiнiң шамасы – 37 389 теңге болып белгiленсiн.".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2022 жылғы 1 қаңтардан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Хромтау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Д.Х. 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Хромтау ауданы мәслихатының 2022 жылғы 15 маусымдағы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232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 аудандық мәслихатының 2021 жылғы 30 желтоқсандағы № 167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Көктөбе ауылыдық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590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(облыстық маңызы бар қаланың) берілетін 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33 394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