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bbe0" w14:textId="b9cb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169 "2022-2024 жылдарға арналған Құдықсай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15 маусымдағы № 234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Құдықсай ауылдық округінің бюджетін бекіту туралы" 2021 жылғы 30 желтоқсандағы № 169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Құдықсай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61 806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15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қаражатынаң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