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c7bf" w14:textId="f83c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172 "2022-2024 жылдарға арналған Табантал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Табантал ауылдық округінің бюджетін бекіту туралы" 2021 жылғы 30 желтоқсандағы № 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15 маусымдағы № 237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