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0535" w14:textId="df30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желтоқсанындағы № 160 "2022-2024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251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2021 жылғы 30 желтоқсанындағы № 160 "2022-2024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1 600 733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1 442 803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1 630 414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желтоқсанындағы № 160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зиратты ұстау және туысы жоқ мәйіттерді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