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b42a" w14:textId="55ab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162 "2022-2024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253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Ақжар ауылдық округінің бюджетін бекіту туралы" 2021 жылғы 30 желтоқсандағы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85 554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80 544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кредиттеу: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2022 жылғы 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