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10f8" w14:textId="be51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173 "2022-2024 жылдарға арналған Тассай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8 қыркүйектегі № 264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"2022-2024 жылдарға арналған Тассай ауылдық округінің бюджетін бекіту туралы" 2021 жылғы 30 желтоқсандағы № 173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Тассай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83 564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83 977мың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413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08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173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