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2653" w14:textId="2bd2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171 "2022-2024 жылдарға арналған Никельтау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17 қарашадағы № 290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Никельтау ауылының бюджетін бекіту туралы" 2021 жылғы 30 желтоқсандағы № 171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Никельтау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683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