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f3c3" w14:textId="44bf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107 123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97 873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Ақжар ауылдық округінің бюджетіне аудандық бюджеттен берілген 65 967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Ақжар ауылдық округінің бюджетіне аудандық бюджеттен 1 000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