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52fb" w14:textId="fdd5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Аққұдық ауылының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Аққұдық ауылының бюджетіне аудандық бюджеттен берілген 29 115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Аққұдық ауылының бюджетіне аудандық бюджеттен 15 500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Аққұдық ауылы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Аққұдық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 гәкімінің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