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879b" w14:textId="ad88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Бөгетсай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30 желтоқсандағы № 319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Бөгетсай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40 567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Бөгетсай ауылдық округінің бюджетіне аудандық бюджеттен берілген 61 093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Бөгетсай ауылдық округінің бюджетіне аудандық бюджеттен 23 449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Бөгетсай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Бөгетсай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27.07.2023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2022 жылғы 30 желтоқсандағы № 319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