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2aaf" w14:textId="b372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Көктөбе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Көктөбе ауылдық округінің бюджетіне аудандық бюджеттен берілген 29 493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Көктөбе ауылдық округінің бюджетіне аудандық бюджеттен ағымдағы нысаналы трансферттер түсімі 15 828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Көктөбе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