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83ee" w14:textId="9a98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Қопа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30 желтоқсандағы № 323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72 452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27.07.2023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40 567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Қопа ауылдық округінің бюджетіне аудандық бюджеттен берілген 31 602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Қопа ауылдық округінің бюджетіне аудандық бюджеттен 1 000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Қопа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Қопа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27.07.2023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323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323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