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a5ad" w14:textId="3e7a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Құдықсай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Құдықсай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74 898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- 2 880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74 898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Құдықсай ауылдық округінің бюджетіне аудандық бюджеттен берілген 26 971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Құдықсай ауылдық округінің бюджетіне аудандық бюджеттен ағымдағы нысаналы трансферттер түсімі 45 040 мың теңге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Құдықсай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2022 жылғы 30 желтоқсандағы № 324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Құдықсай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61 581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