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07be" w14:textId="6c40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Никельтау ауылының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30 желтоқсандағы № 326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58 823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40 567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Никельтау ауылының бюджетіне аудандық бюджеттен берілген 40 079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Никельтау ауылының бюджетіне аудандық бюджеттен 5 500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Никельтау ауылы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Никельтау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