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becef" w14:textId="bebec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Тасөткел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2022 жылғы 30 желтоқсандағы № 329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Тасөткел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122 464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121 714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122 464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Хромтау аудандық мәслихатының 27.07.2023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Тасөткел ауылдық округінің бюджетінің кірісіне мыналар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есептелетін болып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жұмыстарға және қызметтерге салынатын ішкі салықтар, оның ішінде сыртқы (көрнекі) жарнаманы орналастыру үшін төлемдер;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басқа да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"2023-2025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2023 жылғы 1 қаңтардан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70 000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3 450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40 567 теңге белгіленгені ескерілсін және басшылыққа алынсын.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Хромтау аудандық мәслихатының "2023-2025 жылдарға арналған Хромтау аудандық бюджетін бекіту туралы" шешіміне сәйкес аудандық бюджеттен қаланың бюджетіне 2023 жылға берілетін субвенция көлемі 42 759 мың теңге сомасында көзделсін.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Хромтау аудандық мәслихатының "2022-2024 жылдарға арналған Хромтау аудандық бюджетін бекіту туралы" шешіміне сәйкес аудандық бюджеттен 2023 жылға арналған қаланың бюджетіне 40 500 мың теңге сомасында ағымдағы нысаналы трансферт бөлінгені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Тасөткел ауылдық округі әкімінің шешімі негізінде айқындалады.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Х.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2022 жылғы 30 желтоқсандағы № 329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Тасөткел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Хромтау аудандық мәслихатының 27.07.2023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 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2022 жылғы 30 желтоқсандағы № 329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Тасөткел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34 625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2022 жылғы 30 желтоқсандағы № 329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Тасөткел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96 073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95 323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