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2bae" w14:textId="2462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Шалқар ауданы әкімдігінің 2022 жылғы 16 мамырдағы № 189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Ақтөбе облысы, Шалқар ауданы, Бозой ауылдық округі аумағында орналасқан жалпы көлемі 0,1147 гектар жер учаскесіне жер пайдаланушылардан алып қоймай, "QazaqGaz" Ұлттық компаниясы" акционерлік қоғамымен электрмен жабдықтау желісін және телеметриялық шкаф ТҚШ-001, кран түйіні КТ-879 құрылысын салу үшін 3 (үш) жыл мерзімге қауымдық сервитуті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