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c4f26" w14:textId="4ec4f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Шалқар ауданы әкімдігінің 2022 жылғы 16 мамырдағы № 190 қаулысы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Шалқар ауданының әкімдігі ҚАУЛЫ ЕТЕДІ:</w:t>
      </w:r>
    </w:p>
    <w:bookmarkEnd w:id="0"/>
    <w:bookmarkStart w:name="z3" w:id="1"/>
    <w:p>
      <w:pPr>
        <w:spacing w:after="0"/>
        <w:ind w:left="0"/>
        <w:jc w:val="both"/>
      </w:pPr>
      <w:r>
        <w:rPr>
          <w:rFonts w:ascii="Times New Roman"/>
          <w:b w:val="false"/>
          <w:i w:val="false"/>
          <w:color w:val="000000"/>
          <w:sz w:val="28"/>
        </w:rPr>
        <w:t>
      1. Ақтөбе облысы, Шалқар ауданы, Қауылжыр ауылдық округі аумағында орналасқан жалпы көлемі 1,7029 гектар жер учаскесіне жер пайдаланушылардан алып қоймай, "QazaqGaz" Ұлттық компаниясы" акционерлік қоғамымен талшықты оптикалық байланыс желісін ТОБЖ және диспетчерлік Шалқар сызықтық өндірістік басқару, бақылау бөлмесі СББ құрылысын салу үшін 3 (үш) жыл мерзімге қауымдық сервитуті белгіленсін.</w:t>
      </w:r>
    </w:p>
    <w:bookmarkEnd w:id="1"/>
    <w:bookmarkStart w:name="z4"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5" w:id="3"/>
    <w:p>
      <w:pPr>
        <w:spacing w:after="0"/>
        <w:ind w:left="0"/>
        <w:jc w:val="both"/>
      </w:pPr>
      <w:r>
        <w:rPr>
          <w:rFonts w:ascii="Times New Roman"/>
          <w:b w:val="false"/>
          <w:i w:val="false"/>
          <w:color w:val="000000"/>
          <w:sz w:val="28"/>
        </w:rPr>
        <w:t>
      3. Осы қаулы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