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1ad" w14:textId="31a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165 "2022-2024 жылдарға арналған Шалқар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165 "2022-2024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42696,7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"770,0" сандары "870,0"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жылға арналған бюджетіне аудандық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5373,6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