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04d8" w14:textId="9170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2021 жылғы 30 шілдедегі № 225 "Қауымдық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жылдың 11 шілдедегі № 233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2021 жылғы 30 шілдедегі № 225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Шалқар ауданы, Кішіқұм ауылдық округі аумағында орналасқан жалпы алаңы 16031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19 ақпанына дейінгі мерзімге қауымдық сервитуті белгіленсін.".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