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363" w14:textId="9bf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30 шілдедегі № 228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жылдың 11 шілдедегі № 236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30 шілдедегі № 228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ауданы, Кішіқұм ауылдық округі аумағында орналасқан жалпы алаңы 16649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