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202f" w14:textId="69a2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22 желтоқсандағы № 146 "2022-2024 жылдарға арналған Шалқар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мәслихатының 2022 жылғы 16 маусымдағы № 253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"2022-2024 жылдарға арналған Шалқар аудандық бюджетін бекіту туралы" 2021 жылғы 22 желтоқсандағы № 146 (Нормативтік құқықтық актілерді мемлекеттік тіркеудің тізілімінде № 25943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Шалқар аудандық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- 12254101,6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3589178,4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8656703,2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13220669,7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-29262,0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33856,0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-937306,1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- 937306,1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33856,0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966568,1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60 000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3 063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36 018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жәрдемақыларды және өзге де әлеуметтік төлемдерді есептеу үшін үшін айлық есептік көрсеткіш – 3 180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37 389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"204068,8" сандары "309304,8"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 жылға арналған аудандық бюджетке республикалық бюджеттен және Қазақстан Республикасы Ұлттық қорынан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төлеміне;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балаларға кепілдендірілген әлеуметтік пакетке;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етуге және өмір сүру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мүгедектерді жұмысқа орналастыру үшін арнайы жұмыс орындарын құруға жұмыс берушінің шығындарын субсидиялауға;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үкіметтік емес ұйымдарда мемлекеттік әлеуметтік тапсырысты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нәтижелі жұмыспен қамтуды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халықты әлеуметтік қорғау мемлекеттік ұйымдарында арнаулы әлеуметтік қызмет көрсететін және халықты жұмыспен қамту орталықтары жұмыскерлерінің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мәдениет ұйымдарының басқарушы және негізгі персоналына ерекше еңбек жағдайлары үшін лауазымдық айлық 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азаматтық қызметшілердің жекелеген санаттарының, мемлекеттік бюджет қаражаты есебінен ұсталатын ұйымдар мен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жас мамандарды әлеуметтік қолдау шараларына.";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маусымдағы № 253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8656696,2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маусымдағы № 253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2022 жылға берілетін ағымдағы нысаналы трансферттер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