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832f" w14:textId="b56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156 "2022-2024 жылдарға арналған Ақтоғай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156 "2022-2024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Ақтоғай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"2022-2024 жылдарға арналған республикалық бюджет туралы" Заңының 9 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жылғы арналған бюджетіне аудандық бюджеттен 164,0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