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7f0f" w14:textId="db37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22 маусымдағы № 268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Мөңке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39670,5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41912,1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"1458,0" сандары "3808,5" сандарына ауыстырылсын;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