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10341" w14:textId="57103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2021 жылғы 27 желтоқсандағы № 154 "2022-2024 жылдарға арналған Шалқар қалалық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2022 жылғы 14 қыркүйектегі № 286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2021 жылғы 27 желтоқсандағы № 154 "2022-2024 жылдарға арналған Шалқар қалалық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Шалқар қалалық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- 687301,4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103123,0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567301,4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690490,5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-3189,1мың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3189,1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3189,1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2022 жылға арналған қалалық бюджетке аудандық бюджеттен қаланы көркейтуге 336460,4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Шалқар қаласы әкімінің шешімі негізінде айқындалады.";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14 қыркүйектегі № 286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27 желтоқсандағы № 154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Шалқар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567301,4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тұрғын-үй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