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ca7e" w14:textId="9ebc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156 "2022-2024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156 "2022-2024 жылдарға арналған Ақтоғай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44345,7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"164,0" сандары "5164,0"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