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3f584" w14:textId="0f3f5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2021 жылғы 27 желтоқсандағы № 157 "2022-2024 жылдарға арналған Бершүгір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2022 жылғы 14 қыркүйектегі № 289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Шалқар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2021 жылғы 27 желтоқсандағы №157 "2022-2024 жылдарға арналған Бершүгір ауылдық округ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Бершүгір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47138,0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12391,0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3760,0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30932,0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47968,4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-830,4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830,4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830,4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абзацында: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"32429,0" сандары "30210,0" сандарымен ауыстырылсын.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мәслихат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хатшысының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Жоламанов.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2022 жылғы 14 қыркүйектегі № 289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2021 жылғы 27 желтоқсандағы № 157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Бершүгір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пайдалану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 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