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330" w14:textId="e255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158 "2022-2024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158 "2022-2024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4503,4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