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94aac" w14:textId="f394a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аудандық мәслихатының 2021 жылғы 27 желтоқсандағы № 162 "2022-2024 жылдарға арналған Қауылжыр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2022 жылғы 14 қыркүйектегі № 294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Шалқар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Шалқар аудандық мәслихатының 2021 жылғы 27 желтоқсандағы № 162 "2022-2024 жылдарға арналған Қауылжыр ауылдық округ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Қауылжыр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55865,0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6584,0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49211,0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56985,4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-1120,4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- 1120,4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- 1120,4 мың теңге";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"5870,0" сандары "3740,0"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трансферттің сомасын бөлу Қауылжыр ауылдық округі әкімінің шешімі негізінде айқындалады.";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1–қосымшасы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мәслихат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хатшысының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Жоламанов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2022 жылғы 14 қыркүйектегі № 294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2021 жылғы 27 желтоқсандағы № 162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Қауылжыр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