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0c9e" w14:textId="f890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2022 жылғы 8 қыркүйектегі № 306 қаулысы.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Ақтөбе облысы, Шалқар ауданы аумағында орналасқан жалпы алаңы 102,8598 гектар жер учаскесіне жер пайдаланушылардан алып қоймай, "Prima group" жауапкершілігі шектеулі серіктестігімен жер қойнауын геологиялық зерттеу үшін 2024 жылдың 21 шілдесіне дейінгі мерзімге қауымдық сервитуті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