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bc00" w14:textId="97cb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155 "2022-2024 жылдарға арналған Айшуақ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155 "2022-2024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- 46900,5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округтің 2022 жылға арналған бюджетіне аудандық бюджеттен 2092,0 мың теңге сомасында ағымдағы нысаналы трансферт бөлінгені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Жерден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