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6cfb" w14:textId="ef8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161 "2022-2024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161 "2022-2024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40153,0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