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4fcc" w14:textId="f344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163 "2022-2024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163 "2022-2024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46112,5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46285,1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"5210,5" сандары "8181,5"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