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94af" w14:textId="1379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155 "2022-2024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8 желтоқсандағы № 332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155 "2022-2024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- 47424,5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8 желтоқсандағы № 332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Жерден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