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f863" w14:textId="d7ff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Айшуақ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29 желтоқсандағы № 347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Айшуақ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- 73247,9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67540,7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73975,3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Айшуақ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- 40567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Айшуақ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Айшуақ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Айшуақ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Айшуақ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Айшуақ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