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359" w14:textId="dcde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Есет Көтібарұлы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Есет Көтібарұлы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- 54592,2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48439,2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54988,4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Есет Көтібарұлы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Есет Көтібарұлы ауылдық округ бюджетіне аудандық бюджеттен 48439,2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Есет Көтібарұлы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Көтібарұлы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