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155a" w14:textId="9d51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Мөңке би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29 желтоқсандағы № 355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Мөңке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- 47335,5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44412,5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Мөңке би ауылдық округ бюджетінің кірісіне мыналар есептелетін болып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сату, оның ішінде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сату, оның ішінде жер учаскелерін жалдау құқығын сатқаны үшін төлемақы.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Мөңке би ауылдық округ бюджетіне аудандық бюджеттен 44412,5 мың теңге сомасында ағымдағы нысаналы трансферт түскені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Мөңке би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Мөңке би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Мөңке би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47335,5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Мөңке би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деңсаулық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