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2053" w14:textId="2a62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Шалқар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2022 жылғы 29 желтоқсандағы № 357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Шалқар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58400,2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3326,3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55012,9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59061,4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661,2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661,2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Шалқар ауылдық округ бюджетінің кірісіне мыналар есептелетін болып ескерілсін: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табыс салығы, оның ішінде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меншікке салынатын салықтар,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тауарларға, жұмыстарға және қызметтерге салынатын ішкі салықтар, оның ішінде табиғи және басқа да ресурстарды пайдаланғаны үшін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және заңды тұлғалардың ерікті түрдегі алымдары;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меншіктен түсетін кірістер, оның ішінде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бюджеттерінен қаржыландырылатын мемлекеттік мекемелерге бекітілген мемлекеттік мүлікті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 сату, оның ішінде жер учаскелерін сатудан түсетін түсімдер;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материалдық емес активтерді сату, оның ішінде жер учаскелерін жалдау құқығын сатқаны үшін төлемақы.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2023 жылдың 1 қаңтарынан бастап белгіленгені ескерілсін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70 000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3 450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- 40 567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Шалқар ауылдық округ бюджетіне аудандық бюджеттен 55012,9 мың теңге сомасында ағымдағы нысаналы трансферт түскені ескерілсін.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Шалқар ауылдық округ әкімі шешімі негізінде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Шалқар ауылдық округ бюджетін атқару процесінде секвестрлеуге жатпайтын жергілікті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Шалқар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55012,9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қаражытының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Шалқар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2022 жылғы 29 желтоқсандағы № 357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Шалқар ауылдық округ бюджетін атқару процесінде секвестрлеуге жатпайтын жергілікті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