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02a" w14:textId="b2b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министрiнiң кейбiр бұйрықтарына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12 шiлдедегi № 574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Республикасының 2002 жылғы 18 наурыздағы Заңының 7-бабы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келесі бұйрықтарына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"Апелляциялық кеңестің құрамын бекіту туралы" Қазақстан Республикасы Әділет министрінің 2018 жылғы 26 қыркүйектегі № 1451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"Апелляциялық комиссия құрамын бекіту туралы" Қазақстан Республикасы Әділет министрінің 2019 жылғы 16 шілдедегі № 394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"Аттестаттау комиссиясының құрамын бекіту туралы" Қазақстан Республикасы Әділет министрінің 2019 жылғы 11 желтоқсандағы № 587 бұйрығына: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 қосымша осы бұйрықтың 4-қосымшасына сәйкес жаңа редакцияда жазылсын;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"Тауар белгісін Қазақстан Республикасында жалпыға бірдей белгілі деп тану жөніндегі комиссия құрамын бекіту туралы" Қазақстан Республикасы Әділет министрінің 2020 жылғы 22 қыркүйектегі № 401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Республикасының Әділет вице-министрі А.Е. Ахметоваға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Апелляциялық кеңес алқасының құрамы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Естайқызы -Ахметова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төрайымы, Қазақстан Республикасының Әділет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орынбасары, Қазақстан Республикасы Әділет министрлігі Зияткерлік меншік құқығы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Тоқмұхамедұлы - Садықов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төрағасының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Гүлнара Аманкелдіқызы -  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Қаратайқызы -Кәкен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Болатұлы - Қуанышев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Кәсіпкерлікті мемлекеттік қолдау және қорғау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Жұмагалиқызы - Балтабекова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Медициналық және фармацевтикалық бақылау комитетінің Фармацевтикалық қызмет саласындағы мемлекеттік көрсетілетін қызметтер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Зейноллаұлы -Зейнолла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комитетінің Құқықтық қамтамасыз ету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Теміржанұлы - Iлиясов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Мал шаруашылығы өнімдерін өндіру және қайта өңдеу департаментінің Асыл тұқымдық істі және жайылымдық мал шаруашылығын дамыту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Адиль Маликович - Исмагулов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Тұяқұлы -Кәрімбаев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Кәсіпкерлікті дамыту департаменті Жеке кәсіпкерлік субъектілерін қолдау және қорғау саласындағы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Данагүл Қадырқызы - Қасқатаева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Санитариялық-эпидемиологиялық бақылау комитетінің Азық-түлік тауарларына арналған техникалық регламенттерді бақылау баскармасының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-Құрманғалиев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басшысы міндетін атқарушысы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Анаркүл Тулеутайқызы - Оспанова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министрлігінің Инновациялық экожүйе және ғылыми-техникалық даму департаментінің Даму институттарымен жұмыс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Набиқызы - Садубаева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Қоғамдық денсаулық сақтау комитетінің Техникалық регламенттерді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Молдабайқызы -Телегенова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Өсімдік шаруашылығы өнімдерін өндіру және қайта өңдеу департаментінің Тұқым шаруашылығы және сорт сынау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Файзуллаұлы - Шарипов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Ветеринариялық, фитосанитариялық және тамақ қауіпсіздік департаментінің Органикалық өнім және техникалық реттеу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Октябрятовна - Қабдығалиева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Ләззат Разаққызы -Керейтбаева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Кәсіпкерлікті дамыту департаменті Жеке кәсіпкерлік субъектілерін қолдау және қорғау саласындағы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Қайратқызы -Сабырова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Арманұлы -Тұрлыбаев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Өсімдік шаруашылығы өнімдерін өндіру және қайта өңдеу департаментінің Тұқым шаруашылығы және сорт сынау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Роза Қадырқызы -Шельбаева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Кәсіпкерлікті мемлекеттік қолдау және қорғау департаментінің Жеке кәсіпкерлік субъектілерін қолдау және қорғау саласындағы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Кенесбаев Махат -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 Сембекұлы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Зейлхан Фазылханұлы -Тагаев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"Агротехнологияларды трансферттеу және коммерциялизациялау орталығы" ЖШС-нің зияткерлік меншік сұрақтары бойынша менеджері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 Оразұлы -Алауханов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Қоғамдық кеңес мүшесі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бұйрығына 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Апелляциялық комиссияның құрамы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директоры, төраға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Қаратайқызы   -Кәкен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директорының орынбасары, төраға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Гүлнара Аманкелдіқызы - 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Адиль Маликович - Исмагулов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-Құрманғалиев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басшысы міндетін атқарушысы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Октябрятовна  -Қабдығалиева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Аягоз Қайратқызы -Сабырова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Махат -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 Сембекұлы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Аттестаттау комиссиясының құрамы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Естайқызы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 вице-министрі, төраға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директоры, төрағаның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Гүлнара Аманкелдіқызы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Гүлнәра Қаратайқызы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Адиль Маликович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Исмагулов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басшысы міндетін атқарушысы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Октябрятовна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Қабдығалиева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Авторлық және сабақтас құқықтар бойынша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Қайратқызы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Кенесбаев Махат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Сембекұлы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Бақбергенқызы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РМК-ның Өнертабыстар, пайдалы модельдер және селекциялық жетістіктер департаментінің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Гульнара Дамиржановна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Белгожина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РМК-ның Тауар таңбалары, тауар шығарылған жерлердің атаулары және өнеркәсіптік үлгілер департаментінің басшысы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белгісін  Қазақстан Республикасында жалпыға бірдей белгілі деп  тану жөніндегі комиссиясының құрамы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Естайқызы -Ахметова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төрайымы, Қазақстан Республикасының Әділет вице-министрі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Мұхитұлы -Алтынбеков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орынбасары, Қазақстан Республикасы Әділет министрлігі Зияткерлік меншік құқығы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 Жұмағазыұлы -Ысқақ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хатшы, Қазақстан Республикасы Әділет министрлігі Зияткерлік меншік құқығы департаментінің Өнеркәсіптік меншік басқармасының бас сарапшысы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Мүшелер: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Гүлнара Аманкелдіқызы  -Каймулдина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Кәкен Гүлнәра -Қаратайқызы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Адиль Маликович - Исмагулов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Зияткерлік меншік құқығы департаментінің Өнеркәсіптік меншік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Талғатұлы -Құрманғалиев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Авторлық және сабақтас құқықтар бойынша басқармасының басшысы міндетін атқарушысы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Қайратқызы -Сабырова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 Махат - Бакытжанович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Қосыбай Дулат - Сембекұлы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Зияткерлік меншік құқығы департаментінің Өнеркәсіптік меншік басқармасының сарапшысы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Нұрдәулет Армияұлы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Әділқайыров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Дамиржановна -Белгожина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 "Ұлттық зияткерлік меншік институты" РМК Тауар таңбалары, тауар шығарылатын жерлердің атаулары және өнеркәсіптік үлгілер департаментінің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