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e645" w14:textId="f5fe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2017 жылғы 26 қазандағы № 24-124 "Алматы облысының қалалары мен елді мекендерінің аумақтарын абаттандырудың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2022 жылғы 8 тамыздағы № 24-114 шешімі. Күші жойылды - Алматы облыстық мәслихатының 2024 жылғы 25 қыркүйектегі № 26-133 шешімімен</w:t>
      </w:r>
    </w:p>
    <w:p>
      <w:pPr>
        <w:spacing w:after="0"/>
        <w:ind w:left="0"/>
        <w:jc w:val="both"/>
      </w:pPr>
      <w:r>
        <w:rPr>
          <w:rFonts w:ascii="Times New Roman"/>
          <w:b w:val="false"/>
          <w:i w:val="false"/>
          <w:color w:val="ff0000"/>
          <w:sz w:val="28"/>
        </w:rPr>
        <w:t xml:space="preserve">
      Ескерту. Күші жойылды - Алматы облыстық мәслихатының 25.09.2024 </w:t>
      </w:r>
      <w:r>
        <w:rPr>
          <w:rFonts w:ascii="Times New Roman"/>
          <w:b w:val="false"/>
          <w:i w:val="false"/>
          <w:color w:val="ff0000"/>
          <w:sz w:val="28"/>
        </w:rPr>
        <w:t>№ 26-133</w:t>
      </w:r>
      <w:r>
        <w:rPr>
          <w:rFonts w:ascii="Times New Roman"/>
          <w:b w:val="false"/>
          <w:i w:val="false"/>
          <w:color w:val="ff0000"/>
          <w:sz w:val="28"/>
        </w:rPr>
        <w:t xml:space="preserve"> шешімімен.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өзін-өзін басқару туралы" Қазақстан Республикасы Заңының 6-бабының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және "Жасыл екпелерді күтіп-ұстаудың және қорғаудың үлгілік қағидаларын, қалалар мен елді мекендердің аумақтарын абаттандырудың қағидаларын бекіту туралы" 2015 жылғы 20 наурыздағы Қазақстан Республикасы Ұлттық экономика министрінің </w:t>
      </w:r>
      <w:r>
        <w:rPr>
          <w:rFonts w:ascii="Times New Roman"/>
          <w:b w:val="false"/>
          <w:i w:val="false"/>
          <w:color w:val="000000"/>
          <w:sz w:val="28"/>
        </w:rPr>
        <w:t>№ 235</w:t>
      </w:r>
      <w:r>
        <w:rPr>
          <w:rFonts w:ascii="Times New Roman"/>
          <w:b w:val="false"/>
          <w:i w:val="false"/>
          <w:color w:val="000000"/>
          <w:sz w:val="28"/>
        </w:rPr>
        <w:t xml:space="preserve"> бұйрығына (Нормативтік құқықтық актілерді мемлекеттік тіркеу тізілімінде № 10886 тіркелген)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қалалары мен елді мекендерінің аумақтарын абаттандырудың қағидаларын бекіту туралы" 2017 жылғы 26 қазандағы № 24-124 (Нормативтік құқықтық актілерді мемлекеттік тіркеу тізілімінде </w:t>
      </w:r>
      <w:r>
        <w:rPr>
          <w:rFonts w:ascii="Times New Roman"/>
          <w:b w:val="false"/>
          <w:i w:val="false"/>
          <w:color w:val="000000"/>
          <w:sz w:val="28"/>
        </w:rPr>
        <w:t>№ 4386</w:t>
      </w:r>
      <w:r>
        <w:rPr>
          <w:rFonts w:ascii="Times New Roman"/>
          <w:b w:val="false"/>
          <w:i w:val="false"/>
          <w:color w:val="000000"/>
          <w:sz w:val="28"/>
        </w:rPr>
        <w:t xml:space="preserve"> тіркелген) шешіміне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 хатшысының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2022 жылғы "8" тамыз № 24-114 шешіміне қосымша</w:t>
            </w:r>
          </w:p>
        </w:tc>
      </w:tr>
    </w:tbl>
    <w:p>
      <w:pPr>
        <w:spacing w:after="0"/>
        <w:ind w:left="0"/>
        <w:jc w:val="left"/>
      </w:pPr>
      <w:r>
        <w:br/>
      </w:r>
      <w:r>
        <w:rPr>
          <w:rFonts w:ascii="Times New Roman"/>
          <w:b w:val="false"/>
          <w:i w:val="false"/>
          <w:color w:val="000000"/>
          <w:sz w:val="28"/>
        </w:rPr>
        <w:t>
</w:t>
      </w:r>
    </w:p>
    <w:bookmarkStart w:name="z13" w:id="4"/>
    <w:p>
      <w:pPr>
        <w:spacing w:after="0"/>
        <w:ind w:left="0"/>
        <w:jc w:val="left"/>
      </w:pPr>
      <w:r>
        <w:rPr>
          <w:rFonts w:ascii="Times New Roman"/>
          <w:b/>
          <w:i w:val="false"/>
          <w:color w:val="000000"/>
        </w:rPr>
        <w:t xml:space="preserve"> Алматы облысының қалалары мен елді мекендерінің аумақтарын абаттандырудың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Алматы облысының қалалары мен елді мекендерінің аумақтарын абаттандыру қағидалары (бұдан әрі – Қағидалар)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сәулет, қала құрылысы және құрылыс қызметі туралы" (бұдан әрі – </w:t>
      </w:r>
      <w:r>
        <w:rPr>
          <w:rFonts w:ascii="Times New Roman"/>
          <w:b w:val="false"/>
          <w:i w:val="false"/>
          <w:color w:val="000000"/>
          <w:sz w:val="28"/>
        </w:rPr>
        <w:t>Заң</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және өзге де нормативтік құқықтық актілерге сәйкес әзірленді.</w:t>
      </w:r>
    </w:p>
    <w:bookmarkEnd w:id="6"/>
    <w:bookmarkStart w:name="z16" w:id="7"/>
    <w:p>
      <w:pPr>
        <w:spacing w:after="0"/>
        <w:ind w:left="0"/>
        <w:jc w:val="both"/>
      </w:pPr>
      <w:r>
        <w:rPr>
          <w:rFonts w:ascii="Times New Roman"/>
          <w:b w:val="false"/>
          <w:i w:val="false"/>
          <w:color w:val="000000"/>
          <w:sz w:val="28"/>
        </w:rPr>
        <w:t>
      2. Қағидалар Алматы облысының қалалары мен елді мекендерінің аумақтарын абаттандыру саласындағы тәртіпті айқындайды және қатынастарды реттейді.</w:t>
      </w:r>
    </w:p>
    <w:bookmarkEnd w:id="7"/>
    <w:bookmarkStart w:name="z17" w:id="8"/>
    <w:p>
      <w:pPr>
        <w:spacing w:after="0"/>
        <w:ind w:left="0"/>
        <w:jc w:val="both"/>
      </w:pPr>
      <w:r>
        <w:rPr>
          <w:rFonts w:ascii="Times New Roman"/>
          <w:b w:val="false"/>
          <w:i w:val="false"/>
          <w:color w:val="000000"/>
          <w:sz w:val="28"/>
        </w:rPr>
        <w:t>
      3. Осы Қағидаларда мынадай ұғымдар пайдаланылады:</w:t>
      </w:r>
    </w:p>
    <w:bookmarkEnd w:id="8"/>
    <w:bookmarkStart w:name="z18" w:id="9"/>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9"/>
    <w:bookmarkStart w:name="z19" w:id="10"/>
    <w:p>
      <w:pPr>
        <w:spacing w:after="0"/>
        <w:ind w:left="0"/>
        <w:jc w:val="both"/>
      </w:pPr>
      <w:r>
        <w:rPr>
          <w:rFonts w:ascii="Times New Roman"/>
          <w:b w:val="false"/>
          <w:i w:val="false"/>
          <w:color w:val="000000"/>
          <w:sz w:val="28"/>
        </w:rPr>
        <w:t>
      1-1) жалпыға ортақ пайдаланылатын орындар – халық үшін қолжетімді немесе ашық болатын аумақтар, объектілер;</w:t>
      </w:r>
    </w:p>
    <w:bookmarkEnd w:id="10"/>
    <w:bookmarkStart w:name="z20" w:id="11"/>
    <w:p>
      <w:pPr>
        <w:spacing w:after="0"/>
        <w:ind w:left="0"/>
        <w:jc w:val="both"/>
      </w:pPr>
      <w:r>
        <w:rPr>
          <w:rFonts w:ascii="Times New Roman"/>
          <w:b w:val="false"/>
          <w:i w:val="false"/>
          <w:color w:val="000000"/>
          <w:sz w:val="28"/>
        </w:rPr>
        <w:t>
      2) қатты тұрмыстық қалдықтар – қатты түрдегі коммуналдық қалдықтар;</w:t>
      </w:r>
    </w:p>
    <w:bookmarkEnd w:id="11"/>
    <w:bookmarkStart w:name="z21" w:id="12"/>
    <w:p>
      <w:pPr>
        <w:spacing w:after="0"/>
        <w:ind w:left="0"/>
        <w:jc w:val="both"/>
      </w:pPr>
      <w:r>
        <w:rPr>
          <w:rFonts w:ascii="Times New Roman"/>
          <w:b w:val="false"/>
          <w:i w:val="false"/>
          <w:color w:val="000000"/>
          <w:sz w:val="28"/>
        </w:rPr>
        <w:t>
      3)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12"/>
    <w:bookmarkStart w:name="z22" w:id="13"/>
    <w:p>
      <w:pPr>
        <w:spacing w:after="0"/>
        <w:ind w:left="0"/>
        <w:jc w:val="both"/>
      </w:pPr>
      <w:r>
        <w:rPr>
          <w:rFonts w:ascii="Times New Roman"/>
          <w:b w:val="false"/>
          <w:i w:val="false"/>
          <w:color w:val="000000"/>
          <w:sz w:val="28"/>
        </w:rPr>
        <w:t>
      4)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13"/>
    <w:bookmarkStart w:name="z23" w:id="14"/>
    <w:p>
      <w:pPr>
        <w:spacing w:after="0"/>
        <w:ind w:left="0"/>
        <w:jc w:val="both"/>
      </w:pPr>
      <w:r>
        <w:rPr>
          <w:rFonts w:ascii="Times New Roman"/>
          <w:b w:val="false"/>
          <w:i w:val="false"/>
          <w:color w:val="000000"/>
          <w:sz w:val="28"/>
        </w:rPr>
        <w:t>
      5) уәкілетті орган – коммуналдық шаруашылықты реттеу саласындағы функцияларды жүзеге асыратын жергілікті атқарушы органның құрылымдық бөлімшесі;</w:t>
      </w:r>
    </w:p>
    <w:bookmarkEnd w:id="14"/>
    <w:bookmarkStart w:name="z24" w:id="15"/>
    <w:p>
      <w:pPr>
        <w:spacing w:after="0"/>
        <w:ind w:left="0"/>
        <w:jc w:val="both"/>
      </w:pPr>
      <w:r>
        <w:rPr>
          <w:rFonts w:ascii="Times New Roman"/>
          <w:b w:val="false"/>
          <w:i w:val="false"/>
          <w:color w:val="000000"/>
          <w:sz w:val="28"/>
        </w:rPr>
        <w:t>
      6) ұйым – абаттандыру саласында маманданып жүрген жеке немесе заңды тұлға;</w:t>
      </w:r>
    </w:p>
    <w:bookmarkEnd w:id="15"/>
    <w:bookmarkStart w:name="z25" w:id="16"/>
    <w:p>
      <w:pPr>
        <w:spacing w:after="0"/>
        <w:ind w:left="0"/>
        <w:jc w:val="both"/>
      </w:pPr>
      <w:r>
        <w:rPr>
          <w:rFonts w:ascii="Times New Roman"/>
          <w:b w:val="false"/>
          <w:i w:val="false"/>
          <w:color w:val="000000"/>
          <w:sz w:val="28"/>
        </w:rPr>
        <w:t>
      6-1) халықтың жүріп-тұруы шектеулі топтары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bookmarkEnd w:id="16"/>
    <w:bookmarkStart w:name="z26" w:id="17"/>
    <w:p>
      <w:pPr>
        <w:spacing w:after="0"/>
        <w:ind w:left="0"/>
        <w:jc w:val="both"/>
      </w:pPr>
      <w:r>
        <w:rPr>
          <w:rFonts w:ascii="Times New Roman"/>
          <w:b w:val="false"/>
          <w:i w:val="false"/>
          <w:color w:val="000000"/>
          <w:sz w:val="28"/>
        </w:rPr>
        <w:t>
      7) шағын архитектуралық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bookmarkEnd w:id="17"/>
    <w:bookmarkStart w:name="z27" w:id="18"/>
    <w:p>
      <w:pPr>
        <w:spacing w:after="0"/>
        <w:ind w:left="0"/>
        <w:jc w:val="both"/>
      </w:pPr>
      <w:r>
        <w:rPr>
          <w:rFonts w:ascii="Times New Roman"/>
          <w:b w:val="false"/>
          <w:i w:val="false"/>
          <w:color w:val="000000"/>
          <w:sz w:val="28"/>
        </w:rPr>
        <w:t>
      8)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8"/>
    <w:bookmarkStart w:name="z28" w:id="19"/>
    <w:p>
      <w:pPr>
        <w:spacing w:after="0"/>
        <w:ind w:left="0"/>
        <w:jc w:val="left"/>
      </w:pPr>
      <w:r>
        <w:rPr>
          <w:rFonts w:ascii="Times New Roman"/>
          <w:b/>
          <w:i w:val="false"/>
          <w:color w:val="000000"/>
        </w:rPr>
        <w:t xml:space="preserve"> 2-тарау. Қалалар мен елді мекендердің аумақтарын абаттандыру</w:t>
      </w:r>
    </w:p>
    <w:bookmarkEnd w:id="19"/>
    <w:bookmarkStart w:name="z29" w:id="20"/>
    <w:p>
      <w:pPr>
        <w:spacing w:after="0"/>
        <w:ind w:left="0"/>
        <w:jc w:val="left"/>
      </w:pPr>
      <w:r>
        <w:rPr>
          <w:rFonts w:ascii="Times New Roman"/>
          <w:b/>
          <w:i w:val="false"/>
          <w:color w:val="000000"/>
        </w:rPr>
        <w:t xml:space="preserve"> 1-параграф. Тазалық пен тәртіпті қамтамасыз ету</w:t>
      </w:r>
    </w:p>
    <w:bookmarkEnd w:id="20"/>
    <w:bookmarkStart w:name="z30" w:id="21"/>
    <w:p>
      <w:pPr>
        <w:spacing w:after="0"/>
        <w:ind w:left="0"/>
        <w:jc w:val="both"/>
      </w:pPr>
      <w:r>
        <w:rPr>
          <w:rFonts w:ascii="Times New Roman"/>
          <w:b w:val="false"/>
          <w:i w:val="false"/>
          <w:color w:val="000000"/>
          <w:sz w:val="28"/>
        </w:rPr>
        <w:t>
      4. Жеке және заңды тұлғалар барлық аумақта, оның ішінде жеке үй иелері аумақтарында тазалықты сақтайды және тәртіпті қолдайды, қалалар мен елді-мекендердің абаттандыру элементтерінің (жолдар, тротуарлар, көгалдар, шағын сәулеттік нысандар, жарықтандыру, су бұрулар) зақымдануына және бұзылуына жол бермейді.</w:t>
      </w:r>
    </w:p>
    <w:bookmarkEnd w:id="21"/>
    <w:bookmarkStart w:name="z31" w:id="22"/>
    <w:p>
      <w:pPr>
        <w:spacing w:after="0"/>
        <w:ind w:left="0"/>
        <w:jc w:val="both"/>
      </w:pPr>
      <w:r>
        <w:rPr>
          <w:rFonts w:ascii="Times New Roman"/>
          <w:b w:val="false"/>
          <w:i w:val="false"/>
          <w:color w:val="000000"/>
          <w:sz w:val="28"/>
        </w:rPr>
        <w:t>
      5. Жергілікті жерлерді ағымдағы санитариялық күтіп-ұстауды аумақтарды абаттандыру саласында маманданған ұйымдар жүзеге асырады.</w:t>
      </w:r>
    </w:p>
    <w:bookmarkEnd w:id="22"/>
    <w:bookmarkStart w:name="z32" w:id="23"/>
    <w:p>
      <w:pPr>
        <w:spacing w:after="0"/>
        <w:ind w:left="0"/>
        <w:jc w:val="both"/>
      </w:pPr>
      <w:r>
        <w:rPr>
          <w:rFonts w:ascii="Times New Roman"/>
          <w:b w:val="false"/>
          <w:i w:val="false"/>
          <w:color w:val="000000"/>
          <w:sz w:val="28"/>
        </w:rPr>
        <w:t>
      6. Барлық ұйымдық-құқықтық нысандардың жеке және заңды тұлғалары, оның iшiнде күрделі және уақытша объектілердің иелерi мыналарды:</w:t>
      </w:r>
    </w:p>
    <w:bookmarkEnd w:id="23"/>
    <w:bookmarkStart w:name="z33" w:id="24"/>
    <w:p>
      <w:pPr>
        <w:spacing w:after="0"/>
        <w:ind w:left="0"/>
        <w:jc w:val="both"/>
      </w:pPr>
      <w:r>
        <w:rPr>
          <w:rFonts w:ascii="Times New Roman"/>
          <w:b w:val="false"/>
          <w:i w:val="false"/>
          <w:color w:val="000000"/>
          <w:sz w:val="28"/>
        </w:rPr>
        <w:t>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p>
    <w:bookmarkEnd w:id="24"/>
    <w:bookmarkStart w:name="z34" w:id="25"/>
    <w:p>
      <w:pPr>
        <w:spacing w:after="0"/>
        <w:ind w:left="0"/>
        <w:jc w:val="both"/>
      </w:pPr>
      <w:r>
        <w:rPr>
          <w:rFonts w:ascii="Times New Roman"/>
          <w:b w:val="false"/>
          <w:i w:val="false"/>
          <w:color w:val="000000"/>
          <w:sz w:val="28"/>
        </w:rPr>
        <w:t>
      2) кез келген меншік объектілеріне ұқыпты қарайды, мемлекеттік меншік объектілеріне залал келтірілген жағдайлар туралы тиісті органдарды хабардар етеді;</w:t>
      </w:r>
    </w:p>
    <w:bookmarkEnd w:id="25"/>
    <w:bookmarkStart w:name="z35" w:id="26"/>
    <w:p>
      <w:pPr>
        <w:spacing w:after="0"/>
        <w:ind w:left="0"/>
        <w:jc w:val="both"/>
      </w:pPr>
      <w:r>
        <w:rPr>
          <w:rFonts w:ascii="Times New Roman"/>
          <w:b w:val="false"/>
          <w:i w:val="false"/>
          <w:color w:val="000000"/>
          <w:sz w:val="28"/>
        </w:rPr>
        <w:t>
      3) көшелер және үй нөмірлері көрсетілген тақталарды техникалық дұрыс жағдайда және тазалықта ұстайды;</w:t>
      </w:r>
    </w:p>
    <w:bookmarkEnd w:id="26"/>
    <w:bookmarkStart w:name="z36" w:id="27"/>
    <w:p>
      <w:pPr>
        <w:spacing w:after="0"/>
        <w:ind w:left="0"/>
        <w:jc w:val="both"/>
      </w:pPr>
      <w:r>
        <w:rPr>
          <w:rFonts w:ascii="Times New Roman"/>
          <w:b w:val="false"/>
          <w:i w:val="false"/>
          <w:color w:val="000000"/>
          <w:sz w:val="28"/>
        </w:rPr>
        <w:t>
      4) қоршауларды (шарбақтарды) және шағын сәулеттік нысандарды тиісті жағдайда (қоршаудың (шарбақтың) сыртқы жағын бояу, әктеу) күтіп-ұстайды.</w:t>
      </w:r>
    </w:p>
    <w:bookmarkEnd w:id="27"/>
    <w:bookmarkStart w:name="z37" w:id="28"/>
    <w:p>
      <w:pPr>
        <w:spacing w:after="0"/>
        <w:ind w:left="0"/>
        <w:jc w:val="left"/>
      </w:pPr>
      <w:r>
        <w:rPr>
          <w:rFonts w:ascii="Times New Roman"/>
          <w:b/>
          <w:i w:val="false"/>
          <w:color w:val="000000"/>
        </w:rPr>
        <w:t xml:space="preserve"> 2-параграф. Аумақтарды жинауды ұйымдастыру</w:t>
      </w:r>
    </w:p>
    <w:bookmarkEnd w:id="28"/>
    <w:bookmarkStart w:name="z38" w:id="29"/>
    <w:p>
      <w:pPr>
        <w:spacing w:after="0"/>
        <w:ind w:left="0"/>
        <w:jc w:val="both"/>
      </w:pPr>
      <w:r>
        <w:rPr>
          <w:rFonts w:ascii="Times New Roman"/>
          <w:b w:val="false"/>
          <w:i w:val="false"/>
          <w:color w:val="000000"/>
          <w:sz w:val="28"/>
        </w:rPr>
        <w:t>
      7. Жалпыға ортақ пайдаланылатын орындарды жинау және күтіп-ұстау қызмет көрсетудің мынадай түрлерін қамтиды:</w:t>
      </w:r>
    </w:p>
    <w:bookmarkEnd w:id="29"/>
    <w:bookmarkStart w:name="z39" w:id="30"/>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30"/>
    <w:bookmarkStart w:name="z40" w:id="31"/>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31"/>
    <w:bookmarkStart w:name="z41" w:id="32"/>
    <w:p>
      <w:pPr>
        <w:spacing w:after="0"/>
        <w:ind w:left="0"/>
        <w:jc w:val="both"/>
      </w:pPr>
      <w:r>
        <w:rPr>
          <w:rFonts w:ascii="Times New Roman"/>
          <w:b w:val="false"/>
          <w:i w:val="false"/>
          <w:color w:val="000000"/>
          <w:sz w:val="28"/>
        </w:rPr>
        <w:t>
      3) сыпыру;</w:t>
      </w:r>
    </w:p>
    <w:bookmarkEnd w:id="32"/>
    <w:bookmarkStart w:name="z42" w:id="33"/>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bookmarkEnd w:id="33"/>
    <w:bookmarkStart w:name="z43" w:id="34"/>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bookmarkEnd w:id="34"/>
    <w:bookmarkStart w:name="z44" w:id="35"/>
    <w:p>
      <w:pPr>
        <w:spacing w:after="0"/>
        <w:ind w:left="0"/>
        <w:jc w:val="both"/>
      </w:pPr>
      <w:r>
        <w:rPr>
          <w:rFonts w:ascii="Times New Roman"/>
          <w:b w:val="false"/>
          <w:i w:val="false"/>
          <w:color w:val="000000"/>
          <w:sz w:val="28"/>
        </w:rPr>
        <w:t>
      8.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p>
    <w:bookmarkEnd w:id="35"/>
    <w:bookmarkStart w:name="z45" w:id="36"/>
    <w:p>
      <w:pPr>
        <w:spacing w:after="0"/>
        <w:ind w:left="0"/>
        <w:jc w:val="both"/>
      </w:pPr>
      <w:r>
        <w:rPr>
          <w:rFonts w:ascii="Times New Roman"/>
          <w:b w:val="false"/>
          <w:i w:val="false"/>
          <w:color w:val="000000"/>
          <w:sz w:val="28"/>
        </w:rPr>
        <w:t>
      9.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w:t>
      </w:r>
    </w:p>
    <w:bookmarkEnd w:id="36"/>
    <w:bookmarkStart w:name="z46" w:id="37"/>
    <w:p>
      <w:pPr>
        <w:spacing w:after="0"/>
        <w:ind w:left="0"/>
        <w:jc w:val="both"/>
      </w:pPr>
      <w:r>
        <w:rPr>
          <w:rFonts w:ascii="Times New Roman"/>
          <w:b w:val="false"/>
          <w:i w:val="false"/>
          <w:color w:val="000000"/>
          <w:sz w:val="28"/>
        </w:rPr>
        <w:t>
      10.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p>
    <w:bookmarkEnd w:id="37"/>
    <w:bookmarkStart w:name="z47" w:id="38"/>
    <w:p>
      <w:pPr>
        <w:spacing w:after="0"/>
        <w:ind w:left="0"/>
        <w:jc w:val="both"/>
      </w:pPr>
      <w:r>
        <w:rPr>
          <w:rFonts w:ascii="Times New Roman"/>
          <w:b w:val="false"/>
          <w:i w:val="false"/>
          <w:color w:val="000000"/>
          <w:sz w:val="28"/>
        </w:rPr>
        <w:t>
      11.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p>
    <w:bookmarkEnd w:id="38"/>
    <w:bookmarkStart w:name="z48" w:id="39"/>
    <w:p>
      <w:pPr>
        <w:spacing w:after="0"/>
        <w:ind w:left="0"/>
        <w:jc w:val="both"/>
      </w:pPr>
      <w:r>
        <w:rPr>
          <w:rFonts w:ascii="Times New Roman"/>
          <w:b w:val="false"/>
          <w:i w:val="false"/>
          <w:color w:val="000000"/>
          <w:sz w:val="28"/>
        </w:rPr>
        <w:t>
      12. Жол жөндеу жұмыстарын жүргізгізу кезінде құрылыс қоқыстарын осы жұмыстарды жүргізген ұйымдар шығарады.</w:t>
      </w:r>
    </w:p>
    <w:bookmarkEnd w:id="39"/>
    <w:bookmarkStart w:name="z49" w:id="40"/>
    <w:p>
      <w:pPr>
        <w:spacing w:after="0"/>
        <w:ind w:left="0"/>
        <w:jc w:val="both"/>
      </w:pPr>
      <w:r>
        <w:rPr>
          <w:rFonts w:ascii="Times New Roman"/>
          <w:b w:val="false"/>
          <w:i w:val="false"/>
          <w:color w:val="000000"/>
          <w:sz w:val="28"/>
        </w:rPr>
        <w:t>
      13. Су ағатын желілерде ластануды болдырмау үшін су ағатын коллекторларға, жауын суын қабылдайтын құдықтарға және арық жүйесіне қоқыстардың тасталуына жол берілмейді.</w:t>
      </w:r>
    </w:p>
    <w:bookmarkEnd w:id="40"/>
    <w:bookmarkStart w:name="z50" w:id="41"/>
    <w:p>
      <w:pPr>
        <w:spacing w:after="0"/>
        <w:ind w:left="0"/>
        <w:jc w:val="both"/>
      </w:pPr>
      <w:r>
        <w:rPr>
          <w:rFonts w:ascii="Times New Roman"/>
          <w:b w:val="false"/>
          <w:i w:val="false"/>
          <w:color w:val="000000"/>
          <w:sz w:val="28"/>
        </w:rPr>
        <w:t>
      14. Жерүстi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p>
    <w:bookmarkEnd w:id="41"/>
    <w:bookmarkStart w:name="z51" w:id="42"/>
    <w:p>
      <w:pPr>
        <w:spacing w:after="0"/>
        <w:ind w:left="0"/>
        <w:jc w:val="both"/>
      </w:pPr>
      <w:r>
        <w:rPr>
          <w:rFonts w:ascii="Times New Roman"/>
          <w:b w:val="false"/>
          <w:i w:val="false"/>
          <w:color w:val="000000"/>
          <w:sz w:val="28"/>
        </w:rPr>
        <w:t>
      15. Көшелер мен өтпе жолдардан қарды шығару жергілікті атқарушы органдар айқындаған жерлерге жүзеге асырылады.</w:t>
      </w:r>
    </w:p>
    <w:bookmarkEnd w:id="42"/>
    <w:bookmarkStart w:name="z52" w:id="43"/>
    <w:p>
      <w:pPr>
        <w:spacing w:after="0"/>
        <w:ind w:left="0"/>
        <w:jc w:val="both"/>
      </w:pPr>
      <w:r>
        <w:rPr>
          <w:rFonts w:ascii="Times New Roman"/>
          <w:b w:val="false"/>
          <w:i w:val="false"/>
          <w:color w:val="000000"/>
          <w:sz w:val="28"/>
        </w:rPr>
        <w:t>
      16. Қарды уақытша жинау орындары қар ерігеннен кейін қоқыстардан тазартылады және абаттандырылады.</w:t>
      </w:r>
    </w:p>
    <w:bookmarkEnd w:id="43"/>
    <w:bookmarkStart w:name="z53" w:id="44"/>
    <w:p>
      <w:pPr>
        <w:spacing w:after="0"/>
        <w:ind w:left="0"/>
        <w:jc w:val="left"/>
      </w:pPr>
      <w:r>
        <w:rPr>
          <w:rFonts w:ascii="Times New Roman"/>
          <w:b/>
          <w:i w:val="false"/>
          <w:color w:val="000000"/>
        </w:rPr>
        <w:t xml:space="preserve"> 3-параграф. Қалдықтарды жинау және шығару</w:t>
      </w:r>
    </w:p>
    <w:bookmarkEnd w:id="44"/>
    <w:bookmarkStart w:name="z54" w:id="45"/>
    <w:p>
      <w:pPr>
        <w:spacing w:after="0"/>
        <w:ind w:left="0"/>
        <w:jc w:val="both"/>
      </w:pPr>
      <w:r>
        <w:rPr>
          <w:rFonts w:ascii="Times New Roman"/>
          <w:b w:val="false"/>
          <w:i w:val="false"/>
          <w:color w:val="000000"/>
          <w:sz w:val="28"/>
        </w:rPr>
        <w:t>
      17. Жеке және заңды тұлғалар, олардың қызметі нәтижесінде пайда болған өндіріс және тұтыну қалдықтары пайда болған кезінен бастап қалдықтармен қауіпсіз жұмыс істеуді қамтамасыз етеді. Жеке және заңды тұлғалар қатты тұрмыстық қалдықтарға арналған контейнерлерде қатты тұрмыстық қалдықтарды жинақтайды.</w:t>
      </w:r>
    </w:p>
    <w:bookmarkEnd w:id="45"/>
    <w:bookmarkStart w:name="z55" w:id="46"/>
    <w:p>
      <w:pPr>
        <w:spacing w:after="0"/>
        <w:ind w:left="0"/>
        <w:jc w:val="both"/>
      </w:pPr>
      <w:r>
        <w:rPr>
          <w:rFonts w:ascii="Times New Roman"/>
          <w:b w:val="false"/>
          <w:i w:val="false"/>
          <w:color w:val="000000"/>
          <w:sz w:val="28"/>
        </w:rPr>
        <w:t>
      18. Қатты тұрмыстық қалдықтарды шығаруды ұйымдар уәкілетті орган белгілеген бекітілген кестеге сәйкес мерзімдерде жүзеге асырады. Кестелер қатты тұрмыстық қалдықтарды жинау алаңдарында ілінеді.</w:t>
      </w:r>
    </w:p>
    <w:bookmarkEnd w:id="46"/>
    <w:bookmarkStart w:name="z56" w:id="47"/>
    <w:p>
      <w:pPr>
        <w:spacing w:after="0"/>
        <w:ind w:left="0"/>
        <w:jc w:val="both"/>
      </w:pPr>
      <w:r>
        <w:rPr>
          <w:rFonts w:ascii="Times New Roman"/>
          <w:b w:val="false"/>
          <w:i w:val="false"/>
          <w:color w:val="000000"/>
          <w:sz w:val="28"/>
        </w:rPr>
        <w:t>
      19. Құрылыстарды және (немесе) жылжымайтын объектілерді жөндеуді жүзеге асыратын жеке және заңды тұлғалар құрылыс қоқысын өз бетінше арнайы орындарға немесе қоқыс шығаруды жүзеге асыратын ұйыммен шарт бойынша шығаруы тиіс.</w:t>
      </w:r>
    </w:p>
    <w:bookmarkEnd w:id="47"/>
    <w:bookmarkStart w:name="z57" w:id="48"/>
    <w:p>
      <w:pPr>
        <w:spacing w:after="0"/>
        <w:ind w:left="0"/>
        <w:jc w:val="both"/>
      </w:pPr>
      <w:r>
        <w:rPr>
          <w:rFonts w:ascii="Times New Roman"/>
          <w:b w:val="false"/>
          <w:i w:val="false"/>
          <w:color w:val="000000"/>
          <w:sz w:val="28"/>
        </w:rPr>
        <w:t xml:space="preserve">
      20. Үй иелерінің аумағында Қазақстан Республикасы Ұлттық экономика министрінің бұйрығымен бекітілген "Коммуналдық мақсаттағы объектілерге қойылатын санитариялық-эпидемиологиялық талаптар" санитариялық қағидаларының </w:t>
      </w:r>
      <w:r>
        <w:rPr>
          <w:rFonts w:ascii="Times New Roman"/>
          <w:b w:val="false"/>
          <w:i w:val="false"/>
          <w:color w:val="000000"/>
          <w:sz w:val="28"/>
        </w:rPr>
        <w:t>22-тармағының</w:t>
      </w:r>
      <w:r>
        <w:rPr>
          <w:rFonts w:ascii="Times New Roman"/>
          <w:b w:val="false"/>
          <w:i w:val="false"/>
          <w:color w:val="000000"/>
          <w:sz w:val="28"/>
        </w:rPr>
        <w:t xml:space="preserve"> және Қазақстан Республикасы Денсаулық сақтау министрінің м.а.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55, 56, 57 және 58-тармақтарының талаптарына сәйкес мамандандырылған көлік үшін ыңғайлы кірме жолдармен контейнерлерді орналастыруға арналған арнайы алаңдар болады.</w:t>
      </w:r>
    </w:p>
    <w:bookmarkEnd w:id="48"/>
    <w:bookmarkStart w:name="z58" w:id="49"/>
    <w:p>
      <w:pPr>
        <w:spacing w:after="0"/>
        <w:ind w:left="0"/>
        <w:jc w:val="both"/>
      </w:pPr>
      <w:r>
        <w:rPr>
          <w:rFonts w:ascii="Times New Roman"/>
          <w:b w:val="false"/>
          <w:i w:val="false"/>
          <w:color w:val="000000"/>
          <w:sz w:val="28"/>
        </w:rPr>
        <w:t>
      21. Қатты тұрмыстық қалдықтарға арналған контейнерлерге және контейнерлік алаңдарда күл тастауға және жинауға жол берілмейді.</w:t>
      </w:r>
    </w:p>
    <w:bookmarkEnd w:id="49"/>
    <w:bookmarkStart w:name="z59" w:id="50"/>
    <w:p>
      <w:pPr>
        <w:spacing w:after="0"/>
        <w:ind w:left="0"/>
        <w:jc w:val="both"/>
      </w:pPr>
      <w:r>
        <w:rPr>
          <w:rFonts w:ascii="Times New Roman"/>
          <w:b w:val="false"/>
          <w:i w:val="false"/>
          <w:color w:val="000000"/>
          <w:sz w:val="28"/>
        </w:rPr>
        <w:t>
      22. Қатты тұрмыстық қалдықтар қоқыс шығаратын көліктермен, кәріз тартылмаған үй иелерінен сұйық қалдықтар ассенизациялы вакуумдық көліктермен шығарылады.</w:t>
      </w:r>
    </w:p>
    <w:bookmarkEnd w:id="50"/>
    <w:bookmarkStart w:name="z60" w:id="51"/>
    <w:p>
      <w:pPr>
        <w:spacing w:after="0"/>
        <w:ind w:left="0"/>
        <w:jc w:val="both"/>
      </w:pPr>
      <w:r>
        <w:rPr>
          <w:rFonts w:ascii="Times New Roman"/>
          <w:b w:val="false"/>
          <w:i w:val="false"/>
          <w:color w:val="000000"/>
          <w:sz w:val="28"/>
        </w:rPr>
        <w:t>
      23. Сұйық қалдықтар мамандандырылған автокөлікпен арнайы бөлінген орындарға шығарылады. Контейнерлер босатылғаннан кейін сол жерде дезинфекциялық ерітіндімен өңделеді немесе босатылған орындарда өңдеуден өткен тазаларына ауыстырылады.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bookmarkEnd w:id="51"/>
    <w:bookmarkStart w:name="z61" w:id="52"/>
    <w:p>
      <w:pPr>
        <w:spacing w:after="0"/>
        <w:ind w:left="0"/>
        <w:jc w:val="both"/>
      </w:pPr>
      <w:r>
        <w:rPr>
          <w:rFonts w:ascii="Times New Roman"/>
          <w:b w:val="false"/>
          <w:i w:val="false"/>
          <w:color w:val="000000"/>
          <w:sz w:val="28"/>
        </w:rPr>
        <w:t>
      24. Сұйық тұрмыстық қалдықтар мен ірі көлемді қоқыстарды қоқыс шығару құбырына тастауға болмайды.</w:t>
      </w:r>
    </w:p>
    <w:bookmarkEnd w:id="52"/>
    <w:bookmarkStart w:name="z62" w:id="53"/>
    <w:p>
      <w:pPr>
        <w:spacing w:after="0"/>
        <w:ind w:left="0"/>
        <w:jc w:val="both"/>
      </w:pPr>
      <w:r>
        <w:rPr>
          <w:rFonts w:ascii="Times New Roman"/>
          <w:b w:val="false"/>
          <w:i w:val="false"/>
          <w:color w:val="000000"/>
          <w:sz w:val="28"/>
        </w:rPr>
        <w:t>
      25. Қоқыс шығару құбырын пайдалануды иелігінде тұрғын үй бар пайдаланушы ұйым жүзеге асырады.</w:t>
      </w:r>
    </w:p>
    <w:bookmarkEnd w:id="53"/>
    <w:bookmarkStart w:name="z63" w:id="54"/>
    <w:p>
      <w:pPr>
        <w:spacing w:after="0"/>
        <w:ind w:left="0"/>
        <w:jc w:val="both"/>
      </w:pPr>
      <w:r>
        <w:rPr>
          <w:rFonts w:ascii="Times New Roman"/>
          <w:b w:val="false"/>
          <w:i w:val="false"/>
          <w:color w:val="000000"/>
          <w:sz w:val="28"/>
        </w:rPr>
        <w:t>
      26. Жеке тұлғалар контейнер алаңдары аумағында орналасқан, құрамында сынап бар шамдар мен аспаптарды жинау үшін арнайы контейнерлерде құрамында сынап бар істен шыққан шамдар мен аспаптарды қауіпсіз жинауды қамтамасыз етеді.</w:t>
      </w:r>
    </w:p>
    <w:bookmarkEnd w:id="54"/>
    <w:bookmarkStart w:name="z64" w:id="55"/>
    <w:p>
      <w:pPr>
        <w:spacing w:after="0"/>
        <w:ind w:left="0"/>
        <w:jc w:val="both"/>
      </w:pPr>
      <w:r>
        <w:rPr>
          <w:rFonts w:ascii="Times New Roman"/>
          <w:b w:val="false"/>
          <w:i w:val="false"/>
          <w:color w:val="000000"/>
          <w:sz w:val="28"/>
        </w:rPr>
        <w:t>
      27. Контейнерлік алаңдарды және контейнерлерді пайдаланатын және оларға қызмет көрсететін ұйымдар мыналарды:</w:t>
      </w:r>
    </w:p>
    <w:bookmarkEnd w:id="55"/>
    <w:bookmarkStart w:name="z65" w:id="56"/>
    <w:p>
      <w:pPr>
        <w:spacing w:after="0"/>
        <w:ind w:left="0"/>
        <w:jc w:val="both"/>
      </w:pPr>
      <w:r>
        <w:rPr>
          <w:rFonts w:ascii="Times New Roman"/>
          <w:b w:val="false"/>
          <w:i w:val="false"/>
          <w:color w:val="000000"/>
          <w:sz w:val="28"/>
        </w:rPr>
        <w:t>
      1) контейнерлік алаңдарды және оған іргелес аумақтарды тиісті санитариялық күтіп-ұстауды қамтамасыз етеді;</w:t>
      </w:r>
    </w:p>
    <w:bookmarkEnd w:id="56"/>
    <w:bookmarkStart w:name="z66" w:id="57"/>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bookmarkEnd w:id="57"/>
    <w:bookmarkStart w:name="z67" w:id="58"/>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End w:id="58"/>
    <w:bookmarkStart w:name="z68" w:id="59"/>
    <w:p>
      <w:pPr>
        <w:spacing w:after="0"/>
        <w:ind w:left="0"/>
        <w:jc w:val="both"/>
      </w:pPr>
      <w:r>
        <w:rPr>
          <w:rFonts w:ascii="Times New Roman"/>
          <w:b w:val="false"/>
          <w:i w:val="false"/>
          <w:color w:val="000000"/>
          <w:sz w:val="28"/>
        </w:rPr>
        <w:t>
      28. Контейнерлерден қоқыс шығаратын машинаға тиеу кезінде шашылып қалған қоқыстарды қатты тұрмыстық қалдықтарды шығаруды жүзеге асыратын ұйымдардың жұмысшылары шығарады.</w:t>
      </w:r>
    </w:p>
    <w:bookmarkEnd w:id="59"/>
    <w:bookmarkStart w:name="z69" w:id="60"/>
    <w:p>
      <w:pPr>
        <w:spacing w:after="0"/>
        <w:ind w:left="0"/>
        <w:jc w:val="both"/>
      </w:pPr>
      <w:r>
        <w:rPr>
          <w:rFonts w:ascii="Times New Roman"/>
          <w:b w:val="false"/>
          <w:i w:val="false"/>
          <w:color w:val="000000"/>
          <w:sz w:val="28"/>
        </w:rPr>
        <w:t>
      29.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Халықтық жаппай баратын орындарында құтылар бір-бірінен кемінде 50 метр арақашықтықта, аулаларда, саябақтарда, алаңдарда 10-нан 100 метрге дейінгі арақашықтықта құтылар орнатылады. Жолаушылар көлiгі аялдамаларында және сауда объектілерінің кіреберістерінде екi құтыдан орнатылады.</w:t>
      </w:r>
    </w:p>
    <w:bookmarkEnd w:id="60"/>
    <w:bookmarkStart w:name="z70" w:id="61"/>
    <w:p>
      <w:pPr>
        <w:spacing w:after="0"/>
        <w:ind w:left="0"/>
        <w:jc w:val="both"/>
      </w:pPr>
      <w:r>
        <w:rPr>
          <w:rFonts w:ascii="Times New Roman"/>
          <w:b w:val="false"/>
          <w:i w:val="false"/>
          <w:color w:val="000000"/>
          <w:sz w:val="28"/>
        </w:rPr>
        <w:t>
      30. Құтыларды орнатуды, тазартуды және жууды аумақты пайдаланатын ұйымдар немесе аумаққа иелік ететін немесе пайдаланатын ұйымдар жүргізеді. Құтылар толуына қарай, бiрақ кемінде күніне бір рет тазартылады.</w:t>
      </w:r>
    </w:p>
    <w:bookmarkEnd w:id="61"/>
    <w:bookmarkStart w:name="z71" w:id="62"/>
    <w:p>
      <w:pPr>
        <w:spacing w:after="0"/>
        <w:ind w:left="0"/>
        <w:jc w:val="both"/>
      </w:pPr>
      <w:r>
        <w:rPr>
          <w:rFonts w:ascii="Times New Roman"/>
          <w:b w:val="false"/>
          <w:i w:val="false"/>
          <w:color w:val="000000"/>
          <w:sz w:val="28"/>
        </w:rPr>
        <w:t>
      Құтылар ластануына қарай, бiрақ кемінде аптасына бір рет жуылады.</w:t>
      </w:r>
    </w:p>
    <w:bookmarkEnd w:id="62"/>
    <w:bookmarkStart w:name="z72" w:id="63"/>
    <w:p>
      <w:pPr>
        <w:spacing w:after="0"/>
        <w:ind w:left="0"/>
        <w:jc w:val="left"/>
      </w:pPr>
      <w:r>
        <w:rPr>
          <w:rFonts w:ascii="Times New Roman"/>
          <w:b/>
          <w:i w:val="false"/>
          <w:color w:val="000000"/>
        </w:rPr>
        <w:t xml:space="preserve"> 4-параграф. Көшелерді, тұрғын үй орамдарын және шағын аудандарды абаттандыру</w:t>
      </w:r>
    </w:p>
    <w:bookmarkEnd w:id="63"/>
    <w:bookmarkStart w:name="z73" w:id="64"/>
    <w:p>
      <w:pPr>
        <w:spacing w:after="0"/>
        <w:ind w:left="0"/>
        <w:jc w:val="both"/>
      </w:pPr>
      <w:r>
        <w:rPr>
          <w:rFonts w:ascii="Times New Roman"/>
          <w:b w:val="false"/>
          <w:i w:val="false"/>
          <w:color w:val="000000"/>
          <w:sz w:val="28"/>
        </w:rPr>
        <w:t>
      31. Қалалар мен елді мекендердің аумағын абаттандыру кезінде халықтың жүріп-тұруы шектеулі топтарын қоса алғанда, халықтың барлық санаттары үшін жалпыға ортақ пайдаланылатын, тұрғын және рекреациялық мақсаттағы орындарға, сондай-ақ Заңның 20-бабының 23-16) тармақшасына сай бекітілген сәулет, қала құрылысы және құрылыс қызметі саласындағы мемлекеттік нормативтерге сәйкес көлік инфрақұрылымы объектілеріне қол жеткізуін оңтайлы жағдайлармен және құралдармен қамтамасыз етіледі.</w:t>
      </w:r>
    </w:p>
    <w:bookmarkEnd w:id="64"/>
    <w:bookmarkStart w:name="z74" w:id="65"/>
    <w:p>
      <w:pPr>
        <w:spacing w:after="0"/>
        <w:ind w:left="0"/>
        <w:jc w:val="both"/>
      </w:pPr>
      <w:r>
        <w:rPr>
          <w:rFonts w:ascii="Times New Roman"/>
          <w:b w:val="false"/>
          <w:i w:val="false"/>
          <w:color w:val="000000"/>
          <w:sz w:val="28"/>
        </w:rPr>
        <w:t>
      32. Жобалау (жобалау-сметалық) құжаттамасында көзделген қалалар мен елді мекендердің аумақтарындағы абаттандыру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65"/>
    <w:bookmarkStart w:name="z75" w:id="66"/>
    <w:p>
      <w:pPr>
        <w:spacing w:after="0"/>
        <w:ind w:left="0"/>
        <w:jc w:val="left"/>
      </w:pPr>
      <w:r>
        <w:rPr>
          <w:rFonts w:ascii="Times New Roman"/>
          <w:b/>
          <w:i w:val="false"/>
          <w:color w:val="000000"/>
        </w:rPr>
        <w:t xml:space="preserve"> 5-параграф. Ғимараттар мен құрылыстардың қасбеттерін күтіп-ұстау</w:t>
      </w:r>
    </w:p>
    <w:bookmarkEnd w:id="66"/>
    <w:bookmarkStart w:name="z76" w:id="67"/>
    <w:p>
      <w:pPr>
        <w:spacing w:after="0"/>
        <w:ind w:left="0"/>
        <w:jc w:val="both"/>
      </w:pPr>
      <w:r>
        <w:rPr>
          <w:rFonts w:ascii="Times New Roman"/>
          <w:b w:val="false"/>
          <w:i w:val="false"/>
          <w:color w:val="000000"/>
          <w:sz w:val="28"/>
        </w:rPr>
        <w:t>
      33.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p>
    <w:bookmarkEnd w:id="67"/>
    <w:bookmarkStart w:name="z77" w:id="68"/>
    <w:p>
      <w:pPr>
        <w:spacing w:after="0"/>
        <w:ind w:left="0"/>
        <w:jc w:val="both"/>
      </w:pPr>
      <w:r>
        <w:rPr>
          <w:rFonts w:ascii="Times New Roman"/>
          <w:b w:val="false"/>
          <w:i w:val="false"/>
          <w:color w:val="000000"/>
          <w:sz w:val="28"/>
        </w:rPr>
        <w:t>
      34. Өз еркімен ғимараттардың қасбеттерін және олардың конструктивтік элементтерін қайта жабдықтауға жол берілмейді.</w:t>
      </w:r>
    </w:p>
    <w:bookmarkEnd w:id="68"/>
    <w:bookmarkStart w:name="z78" w:id="69"/>
    <w:p>
      <w:pPr>
        <w:spacing w:after="0"/>
        <w:ind w:left="0"/>
        <w:jc w:val="left"/>
      </w:pPr>
      <w:r>
        <w:rPr>
          <w:rFonts w:ascii="Times New Roman"/>
          <w:b/>
          <w:i w:val="false"/>
          <w:color w:val="000000"/>
        </w:rPr>
        <w:t xml:space="preserve"> 6-параграф. Сыртқы жарықтандыруды және субұрқақтарды күтіп-ұстау</w:t>
      </w:r>
    </w:p>
    <w:bookmarkEnd w:id="69"/>
    <w:bookmarkStart w:name="z79" w:id="70"/>
    <w:p>
      <w:pPr>
        <w:spacing w:after="0"/>
        <w:ind w:left="0"/>
        <w:jc w:val="both"/>
      </w:pPr>
      <w:r>
        <w:rPr>
          <w:rFonts w:ascii="Times New Roman"/>
          <w:b w:val="false"/>
          <w:i w:val="false"/>
          <w:color w:val="000000"/>
          <w:sz w:val="28"/>
        </w:rPr>
        <w:t>
      35.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p>
    <w:bookmarkEnd w:id="70"/>
    <w:bookmarkStart w:name="z80" w:id="71"/>
    <w:p>
      <w:pPr>
        <w:spacing w:after="0"/>
        <w:ind w:left="0"/>
        <w:jc w:val="both"/>
      </w:pPr>
      <w:r>
        <w:rPr>
          <w:rFonts w:ascii="Times New Roman"/>
          <w:b w:val="false"/>
          <w:i w:val="false"/>
          <w:color w:val="000000"/>
          <w:sz w:val="28"/>
        </w:rPr>
        <w:t>
      36.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p>
    <w:bookmarkEnd w:id="71"/>
    <w:bookmarkStart w:name="z81" w:id="72"/>
    <w:p>
      <w:pPr>
        <w:spacing w:after="0"/>
        <w:ind w:left="0"/>
        <w:jc w:val="both"/>
      </w:pPr>
      <w:r>
        <w:rPr>
          <w:rFonts w:ascii="Times New Roman"/>
          <w:b w:val="false"/>
          <w:i w:val="false"/>
          <w:color w:val="000000"/>
          <w:sz w:val="28"/>
        </w:rPr>
        <w:t>
      37.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p>
    <w:bookmarkEnd w:id="72"/>
    <w:bookmarkStart w:name="z82" w:id="73"/>
    <w:p>
      <w:pPr>
        <w:spacing w:after="0"/>
        <w:ind w:left="0"/>
        <w:jc w:val="both"/>
      </w:pPr>
      <w:r>
        <w:rPr>
          <w:rFonts w:ascii="Times New Roman"/>
          <w:b w:val="false"/>
          <w:i w:val="false"/>
          <w:color w:val="000000"/>
          <w:sz w:val="28"/>
        </w:rPr>
        <w:t>
      38. Электрлендірілген көліктің жарық және байланыс желілерінің құлап қалған бағаналарын шығаруды негізгі магистральдарда бағана иелері дереу жүзеге асырады; басқа аумақтарда, сондай-ақ бөлшектелген бағаналар - тәулік ішінде шығарылады.</w:t>
      </w:r>
    </w:p>
    <w:bookmarkEnd w:id="73"/>
    <w:bookmarkStart w:name="z83" w:id="74"/>
    <w:p>
      <w:pPr>
        <w:spacing w:after="0"/>
        <w:ind w:left="0"/>
        <w:jc w:val="both"/>
      </w:pPr>
      <w:r>
        <w:rPr>
          <w:rFonts w:ascii="Times New Roman"/>
          <w:b w:val="false"/>
          <w:i w:val="false"/>
          <w:color w:val="000000"/>
          <w:sz w:val="28"/>
        </w:rPr>
        <w:t>
      39. Уәкілетті орган коммуналдық меншіктегі субұрқақтардың тиісті жағдайын және пайдаланылуын қамтамасыз етеді.</w:t>
      </w:r>
    </w:p>
    <w:bookmarkEnd w:id="74"/>
    <w:bookmarkStart w:name="z84" w:id="75"/>
    <w:p>
      <w:pPr>
        <w:spacing w:after="0"/>
        <w:ind w:left="0"/>
        <w:jc w:val="both"/>
      </w:pPr>
      <w:r>
        <w:rPr>
          <w:rFonts w:ascii="Times New Roman"/>
          <w:b w:val="false"/>
          <w:i w:val="false"/>
          <w:color w:val="000000"/>
          <w:sz w:val="28"/>
        </w:rPr>
        <w:t>
      40. Субұрқақтарды қосу мерзімдерін, олардың жұмыс істеу режимдерін, тостағандарын жуу және тазарту кестесін, технологиялық үзілістерін және жұмыс істеуінің аяқталуын уәкілетті орган айқындайды.</w:t>
      </w:r>
    </w:p>
    <w:bookmarkEnd w:id="75"/>
    <w:bookmarkStart w:name="z85" w:id="76"/>
    <w:p>
      <w:pPr>
        <w:spacing w:after="0"/>
        <w:ind w:left="0"/>
        <w:jc w:val="both"/>
      </w:pPr>
      <w:r>
        <w:rPr>
          <w:rFonts w:ascii="Times New Roman"/>
          <w:b w:val="false"/>
          <w:i w:val="false"/>
          <w:color w:val="000000"/>
          <w:sz w:val="28"/>
        </w:rPr>
        <w:t>
      41.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