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60a21" w14:textId="d160a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2017 жылғы 26 қазандағы № 24-125 "Алматы облысының жасыл екпелерді күтіп-ұстау және қорғау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2022 жылғы 8 тамыздағы № 24-115 шешімі. Күші жойылды - Алматы облыстық мәслихатының 2024 жылғы 26 сәуірдегі № 20-95 шешімімен</w:t>
      </w:r>
    </w:p>
    <w:p>
      <w:pPr>
        <w:spacing w:after="0"/>
        <w:ind w:left="0"/>
        <w:jc w:val="both"/>
      </w:pPr>
      <w:r>
        <w:rPr>
          <w:rFonts w:ascii="Times New Roman"/>
          <w:b w:val="false"/>
          <w:i w:val="false"/>
          <w:color w:val="ff0000"/>
          <w:sz w:val="28"/>
        </w:rPr>
        <w:t xml:space="preserve">
      Ескерту. Күші жойылды - Алматы облыстық мәслихатының 26.04.2024 </w:t>
      </w:r>
      <w:r>
        <w:rPr>
          <w:rFonts w:ascii="Times New Roman"/>
          <w:b w:val="false"/>
          <w:i w:val="false"/>
          <w:color w:val="ff0000"/>
          <w:sz w:val="28"/>
        </w:rPr>
        <w:t>№ 20-95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өзін-өзін басқару туралы" Қазақстан Республикасы Заңының 6-бабының 1-тармағының </w:t>
      </w:r>
      <w:r>
        <w:rPr>
          <w:rFonts w:ascii="Times New Roman"/>
          <w:b w:val="false"/>
          <w:i w:val="false"/>
          <w:color w:val="000000"/>
          <w:sz w:val="28"/>
        </w:rPr>
        <w:t>4-2) тармақшасына</w:t>
      </w:r>
      <w:r>
        <w:rPr>
          <w:rFonts w:ascii="Times New Roman"/>
          <w:b w:val="false"/>
          <w:i w:val="false"/>
          <w:color w:val="000000"/>
          <w:sz w:val="28"/>
        </w:rPr>
        <w:t xml:space="preserve"> және "Жасыл екпелерді күтіп-ұстаудың және қорғаудың үлгілік қағидаларын, қалалар мен елді мекендердің аумақтарын абаттандырудың қағидаларын бекіту туралы" 2015 жылғы 20 наурыздағы Қазақстан Республикасы Ұлттық экономика министрінің </w:t>
      </w:r>
      <w:r>
        <w:rPr>
          <w:rFonts w:ascii="Times New Roman"/>
          <w:b w:val="false"/>
          <w:i w:val="false"/>
          <w:color w:val="000000"/>
          <w:sz w:val="28"/>
        </w:rPr>
        <w:t>№ 235</w:t>
      </w:r>
      <w:r>
        <w:rPr>
          <w:rFonts w:ascii="Times New Roman"/>
          <w:b w:val="false"/>
          <w:i w:val="false"/>
          <w:color w:val="000000"/>
          <w:sz w:val="28"/>
        </w:rPr>
        <w:t xml:space="preserve"> бұйрығына (Нормативтік құқықтық актілерді мемлекеттік тіркеу тізілімінде № 10886 тіркелген) сәйкес, Алматы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Алматы облыстық мәслихатының "Алматы облысының жасыл екпелерді күтіп-ұстау және қорғау қағидаларын бекіту туралы" 2017 жылғы 26 қазандағы № 24-125 (Нормативтік құқықтық актілерді мемлекеттік тіркеу тізілімінде </w:t>
      </w:r>
      <w:r>
        <w:rPr>
          <w:rFonts w:ascii="Times New Roman"/>
          <w:b w:val="false"/>
          <w:i w:val="false"/>
          <w:color w:val="000000"/>
          <w:sz w:val="28"/>
        </w:rPr>
        <w:t>№ 4387</w:t>
      </w:r>
      <w:r>
        <w:rPr>
          <w:rFonts w:ascii="Times New Roman"/>
          <w:b w:val="false"/>
          <w:i w:val="false"/>
          <w:color w:val="000000"/>
          <w:sz w:val="28"/>
        </w:rPr>
        <w:t xml:space="preserve"> болып тіркелген) шешіміне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 хатшысының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2022 жылғы "8" тамыз № 24-115 шешіміне қосымша</w:t>
            </w:r>
          </w:p>
        </w:tc>
      </w:tr>
    </w:tbl>
    <w:bookmarkStart w:name="z13" w:id="4"/>
    <w:p>
      <w:pPr>
        <w:spacing w:after="0"/>
        <w:ind w:left="0"/>
        <w:jc w:val="left"/>
      </w:pPr>
      <w:r>
        <w:rPr>
          <w:rFonts w:ascii="Times New Roman"/>
          <w:b/>
          <w:i w:val="false"/>
          <w:color w:val="000000"/>
        </w:rPr>
        <w:t xml:space="preserve"> Алматы облысының жасыл екпелерді күтіп-ұстаудың және қорғаудың қағидалары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Алматы облысының жасыл екпелерді күтіп-ұстаудың және қорғаудың қағидалары (бұдан әрі – Қағидалар)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w:t>
      </w:r>
      <w:r>
        <w:rPr>
          <w:rFonts w:ascii="Times New Roman"/>
          <w:b w:val="false"/>
          <w:i w:val="false"/>
          <w:color w:val="000000"/>
          <w:sz w:val="28"/>
        </w:rPr>
        <w:t>Әкімшілік құқық бұзушылық туралы</w:t>
      </w:r>
      <w:r>
        <w:rPr>
          <w:rFonts w:ascii="Times New Roman"/>
          <w:b w:val="false"/>
          <w:i w:val="false"/>
          <w:color w:val="000000"/>
          <w:sz w:val="28"/>
        </w:rPr>
        <w:t>" Қазақстан Республикасының Кодексіне, Қазақстан Республикасының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(бұдан әрі – Заң),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және өзге де нормативтік құқықтық актілерге сәйкес әзірленді.</w:t>
      </w:r>
    </w:p>
    <w:bookmarkEnd w:id="6"/>
    <w:bookmarkStart w:name="z16" w:id="7"/>
    <w:p>
      <w:pPr>
        <w:spacing w:after="0"/>
        <w:ind w:left="0"/>
        <w:jc w:val="both"/>
      </w:pPr>
      <w:r>
        <w:rPr>
          <w:rFonts w:ascii="Times New Roman"/>
          <w:b w:val="false"/>
          <w:i w:val="false"/>
          <w:color w:val="000000"/>
          <w:sz w:val="28"/>
        </w:rPr>
        <w:t>
      Қағидалар мемлекеттік орман қоры учаскелерінде және республикалық және жергілікті маңызы бар ерекше қорғалатын табиғи аумақтарда, жеке тұрғын үй және жеке меншік қосалқы шаруашылық аумақтарында, саяжай учаскелерінде өсетін жасыл екпелерге қолданылмайды.</w:t>
      </w:r>
    </w:p>
    <w:bookmarkEnd w:id="7"/>
    <w:bookmarkStart w:name="z17" w:id="8"/>
    <w:p>
      <w:pPr>
        <w:spacing w:after="0"/>
        <w:ind w:left="0"/>
        <w:jc w:val="both"/>
      </w:pPr>
      <w:r>
        <w:rPr>
          <w:rFonts w:ascii="Times New Roman"/>
          <w:b w:val="false"/>
          <w:i w:val="false"/>
          <w:color w:val="000000"/>
          <w:sz w:val="28"/>
        </w:rPr>
        <w:t>
      2. Қағидалар Алматы облысының жасыл екпелерді күтіп-ұстау және қорғау саласындағы тәртіпті айқындайды және қатынастарды реттейді.</w:t>
      </w:r>
    </w:p>
    <w:bookmarkEnd w:id="8"/>
    <w:bookmarkStart w:name="z18" w:id="9"/>
    <w:p>
      <w:pPr>
        <w:spacing w:after="0"/>
        <w:ind w:left="0"/>
        <w:jc w:val="both"/>
      </w:pPr>
      <w:r>
        <w:rPr>
          <w:rFonts w:ascii="Times New Roman"/>
          <w:b w:val="false"/>
          <w:i w:val="false"/>
          <w:color w:val="000000"/>
          <w:sz w:val="28"/>
        </w:rPr>
        <w:t>
      3. Осы Қағидаларда мынадай ұғымдар пайдаланылады:</w:t>
      </w:r>
    </w:p>
    <w:bookmarkEnd w:id="9"/>
    <w:bookmarkStart w:name="z19" w:id="10"/>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10"/>
    <w:bookmarkStart w:name="z20" w:id="11"/>
    <w:p>
      <w:pPr>
        <w:spacing w:after="0"/>
        <w:ind w:left="0"/>
        <w:jc w:val="both"/>
      </w:pPr>
      <w:r>
        <w:rPr>
          <w:rFonts w:ascii="Times New Roman"/>
          <w:b w:val="false"/>
          <w:i w:val="false"/>
          <w:color w:val="000000"/>
          <w:sz w:val="28"/>
        </w:rPr>
        <w:t>
      2) ағаштарды кесу –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Заңына (бұдан әрі – Рұқсаттар туралы Заң) 2-қосымшаның 159-тармағына сәйкес уәкілетті органның рұқсаты бойынша жүзеге асырылатын ағаштарды кесу бойынша жұмыс;</w:t>
      </w:r>
    </w:p>
    <w:bookmarkEnd w:id="11"/>
    <w:bookmarkStart w:name="z21" w:id="12"/>
    <w:p>
      <w:pPr>
        <w:spacing w:after="0"/>
        <w:ind w:left="0"/>
        <w:jc w:val="both"/>
      </w:pPr>
      <w:r>
        <w:rPr>
          <w:rFonts w:ascii="Times New Roman"/>
          <w:b w:val="false"/>
          <w:i w:val="false"/>
          <w:color w:val="000000"/>
          <w:sz w:val="28"/>
        </w:rPr>
        <w:t>
      3)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bookmarkEnd w:id="12"/>
    <w:bookmarkStart w:name="z22" w:id="13"/>
    <w:p>
      <w:pPr>
        <w:spacing w:after="0"/>
        <w:ind w:left="0"/>
        <w:jc w:val="both"/>
      </w:pPr>
      <w:r>
        <w:rPr>
          <w:rFonts w:ascii="Times New Roman"/>
          <w:b w:val="false"/>
          <w:i w:val="false"/>
          <w:color w:val="000000"/>
          <w:sz w:val="28"/>
        </w:rPr>
        <w:t>
      4) дендрологиялық жоспар – құрылыс салу аймағын ескере отырып көкжелектердің, алаңқайлардың, жолдардың, су айдындарының ашық учаскелерімен үйлесімділікте өсіп тұрған және отырғызылуы жоспарланып отырған ағаш-бұтақ өсімдіктерінің жасыл екпелерінің сандық және түрлік құрамы көрсетілген жасыл екпелерді отырғызу жоспары;</w:t>
      </w:r>
    </w:p>
    <w:bookmarkEnd w:id="13"/>
    <w:bookmarkStart w:name="z23" w:id="14"/>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bookmarkEnd w:id="14"/>
    <w:bookmarkStart w:name="z24" w:id="15"/>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bookmarkEnd w:id="15"/>
    <w:bookmarkStart w:name="z25" w:id="16"/>
    <w:p>
      <w:pPr>
        <w:spacing w:after="0"/>
        <w:ind w:left="0"/>
        <w:jc w:val="both"/>
      </w:pPr>
      <w:r>
        <w:rPr>
          <w:rFonts w:ascii="Times New Roman"/>
          <w:b w:val="false"/>
          <w:i w:val="false"/>
          <w:color w:val="000000"/>
          <w:sz w:val="28"/>
        </w:rPr>
        <w:t>
      7) жасыл алқап – түрлік құрамына қарамастан кемінде 0,125 га аумақта кемінде 50 дана ағашы бар көгалдандырылған аумақ;</w:t>
      </w:r>
    </w:p>
    <w:bookmarkEnd w:id="16"/>
    <w:bookmarkStart w:name="z26" w:id="17"/>
    <w:p>
      <w:pPr>
        <w:spacing w:after="0"/>
        <w:ind w:left="0"/>
        <w:jc w:val="both"/>
      </w:pPr>
      <w:r>
        <w:rPr>
          <w:rFonts w:ascii="Times New Roman"/>
          <w:b w:val="false"/>
          <w:i w:val="false"/>
          <w:color w:val="000000"/>
          <w:sz w:val="28"/>
        </w:rPr>
        <w:t>
      8) жасыл екпелер – азаматтық заңнамаға сәйкес жылжымайтын мүлік болып табылатын және қаланың бірыңғай жасыл қорын құрайтын табиғи өскен және жасанды егілген ағаш бұтақты және шөпті өсімдіктер;</w:t>
      </w:r>
    </w:p>
    <w:bookmarkEnd w:id="17"/>
    <w:bookmarkStart w:name="z27" w:id="18"/>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bookmarkEnd w:id="18"/>
    <w:bookmarkStart w:name="z28" w:id="19"/>
    <w:p>
      <w:pPr>
        <w:spacing w:after="0"/>
        <w:ind w:left="0"/>
        <w:jc w:val="both"/>
      </w:pPr>
      <w:r>
        <w:rPr>
          <w:rFonts w:ascii="Times New Roman"/>
          <w:b w:val="false"/>
          <w:i w:val="false"/>
          <w:color w:val="000000"/>
          <w:sz w:val="28"/>
        </w:rPr>
        <w:t>
      10) жасыл екпелерді күтіп-ұстау және қорғау – жасыл екпелерді, көгалдандырылған аумақтар мен жасыл алқаптарды құруға, сақтауға және өсіруге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bookmarkEnd w:id="19"/>
    <w:bookmarkStart w:name="z29" w:id="20"/>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bookmarkEnd w:id="20"/>
    <w:bookmarkStart w:name="z30" w:id="21"/>
    <w:p>
      <w:pPr>
        <w:spacing w:after="0"/>
        <w:ind w:left="0"/>
        <w:jc w:val="both"/>
      </w:pPr>
      <w:r>
        <w:rPr>
          <w:rFonts w:ascii="Times New Roman"/>
          <w:b w:val="false"/>
          <w:i w:val="false"/>
          <w:color w:val="000000"/>
          <w:sz w:val="28"/>
        </w:rPr>
        <w:t>
      12) жасыл екпелерді орман-патологиялық зерттеу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олар міндетті түрде кесілуі тиіс.</w:t>
      </w:r>
    </w:p>
    <w:bookmarkEnd w:id="21"/>
    <w:bookmarkStart w:name="z31" w:id="22"/>
    <w:p>
      <w:pPr>
        <w:spacing w:after="0"/>
        <w:ind w:left="0"/>
        <w:jc w:val="both"/>
      </w:pPr>
      <w:r>
        <w:rPr>
          <w:rFonts w:ascii="Times New Roman"/>
          <w:b w:val="false"/>
          <w:i w:val="false"/>
          <w:color w:val="000000"/>
          <w:sz w:val="28"/>
        </w:rPr>
        <w:t>
      13) жасыл екпелерді түгендеу (тал басын санау) – қөгалдандыру объектілерінің сандық және сапалық сипаттамаларын толық көрсете отырып, оларды есепке алу жөніндегі іс-шаралар кешені, сондай-ақ жоспарлы негізде әрбір көгалдандыру элементін графикалық бейнелеу;</w:t>
      </w:r>
    </w:p>
    <w:bookmarkEnd w:id="22"/>
    <w:bookmarkStart w:name="z32" w:id="23"/>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bookmarkEnd w:id="23"/>
    <w:bookmarkStart w:name="z33" w:id="24"/>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пен басқа да құрылыстармен және жасыл екпелермен бірге азаматтың меншігіндегі жеке (отбасымен) тұруға арналған үй;</w:t>
      </w:r>
    </w:p>
    <w:bookmarkEnd w:id="24"/>
    <w:bookmarkStart w:name="z34" w:id="25"/>
    <w:p>
      <w:pPr>
        <w:spacing w:after="0"/>
        <w:ind w:left="0"/>
        <w:jc w:val="both"/>
      </w:pPr>
      <w:r>
        <w:rPr>
          <w:rFonts w:ascii="Times New Roman"/>
          <w:b w:val="false"/>
          <w:i w:val="false"/>
          <w:color w:val="000000"/>
          <w:sz w:val="28"/>
        </w:rPr>
        <w:t>
      16) көгалдандырылған аумақ – табиғи жолмен өніп шыққан өсімдіктер орналасқан, жасанды жолмен жасалған бау-саябақ кешендері және объектілер, бульварлар, скверлер, көгалдар, гүлдер орналасқан жер учаскесі;</w:t>
      </w:r>
    </w:p>
    <w:bookmarkEnd w:id="25"/>
    <w:bookmarkStart w:name="z35" w:id="26"/>
    <w:p>
      <w:pPr>
        <w:spacing w:after="0"/>
        <w:ind w:left="0"/>
        <w:jc w:val="both"/>
      </w:pPr>
      <w:r>
        <w:rPr>
          <w:rFonts w:ascii="Times New Roman"/>
          <w:b w:val="false"/>
          <w:i w:val="false"/>
          <w:color w:val="000000"/>
          <w:sz w:val="28"/>
        </w:rPr>
        <w:t>
      17) күтіп-баптау – өсімдіктердің жерасты бөлігін және топырағын күтіп-баптау (қоректендіру, суару, қопсыту және өзге де іс-әрекеттер);</w:t>
      </w:r>
    </w:p>
    <w:bookmarkEnd w:id="26"/>
    <w:bookmarkStart w:name="z36" w:id="27"/>
    <w:p>
      <w:pPr>
        <w:spacing w:after="0"/>
        <w:ind w:left="0"/>
        <w:jc w:val="both"/>
      </w:pPr>
      <w:r>
        <w:rPr>
          <w:rFonts w:ascii="Times New Roman"/>
          <w:b w:val="false"/>
          <w:i w:val="false"/>
          <w:color w:val="000000"/>
          <w:sz w:val="28"/>
        </w:rPr>
        <w:t>
      18) өтемдік отырғызу жоспары – отырғызудың сандық бөлігін, тұқымдық құрамын, көлемін, күнтізбелік мерзімін, сонымен қатар жоспарлы негізге орайластырылған отырғызуды орналастырудың графикалық схемасын қамтитын кесуге ұшыраған ағаштарды отырғызу жоспары;</w:t>
      </w:r>
    </w:p>
    <w:bookmarkEnd w:id="27"/>
    <w:bookmarkStart w:name="z37" w:id="28"/>
    <w:p>
      <w:pPr>
        <w:spacing w:after="0"/>
        <w:ind w:left="0"/>
        <w:jc w:val="both"/>
      </w:pPr>
      <w:r>
        <w:rPr>
          <w:rFonts w:ascii="Times New Roman"/>
          <w:b w:val="false"/>
          <w:i w:val="false"/>
          <w:color w:val="000000"/>
          <w:sz w:val="28"/>
        </w:rPr>
        <w:t>
      19) өтемдік отырғызу – уәкілетті орган дендрологиялық жоспарға сәйкес айқындаған арнайы учаскелерде кесілген ағаштардың орнына отырғызу;</w:t>
      </w:r>
    </w:p>
    <w:bookmarkEnd w:id="28"/>
    <w:bookmarkStart w:name="z38" w:id="29"/>
    <w:p>
      <w:pPr>
        <w:spacing w:after="0"/>
        <w:ind w:left="0"/>
        <w:jc w:val="both"/>
      </w:pPr>
      <w:r>
        <w:rPr>
          <w:rFonts w:ascii="Times New Roman"/>
          <w:b w:val="false"/>
          <w:i w:val="false"/>
          <w:color w:val="000000"/>
          <w:sz w:val="28"/>
        </w:rPr>
        <w:t>
      20)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29"/>
    <w:bookmarkStart w:name="z39" w:id="30"/>
    <w:p>
      <w:pPr>
        <w:spacing w:after="0"/>
        <w:ind w:left="0"/>
        <w:jc w:val="both"/>
      </w:pPr>
      <w:r>
        <w:rPr>
          <w:rFonts w:ascii="Times New Roman"/>
          <w:b w:val="false"/>
          <w:i w:val="false"/>
          <w:color w:val="000000"/>
          <w:sz w:val="28"/>
        </w:rPr>
        <w:t>
      21) санитариялық кесу – авариялық жағдай туғызатын (электр беру желілерінде, газ құбырларында жатқан, ғимараттардың жамылғысын зақымдайтын, жол қозғалысының қауіпсіздігіне қатер төндіретін), ауырған, құрғай бастаған, құрғақ және зақымданған бұтақтарды кесу;</w:t>
      </w:r>
    </w:p>
    <w:bookmarkEnd w:id="30"/>
    <w:bookmarkStart w:name="z40" w:id="31"/>
    <w:p>
      <w:pPr>
        <w:spacing w:after="0"/>
        <w:ind w:left="0"/>
        <w:jc w:val="both"/>
      </w:pPr>
      <w:r>
        <w:rPr>
          <w:rFonts w:ascii="Times New Roman"/>
          <w:b w:val="false"/>
          <w:i w:val="false"/>
          <w:color w:val="000000"/>
          <w:sz w:val="28"/>
        </w:rPr>
        <w:t>
      22) санитариялық кесу – жасыл екпелерді күтіп-ұстау санитариялық жай-күйін жақсарту мақсатында жүргізілетін ағаш кесу (ішінара, жаппай), оның барысында жекелеген ауру, зақымданған, солып қалған және қураған ағаштар кесіледі;</w:t>
      </w:r>
    </w:p>
    <w:bookmarkEnd w:id="31"/>
    <w:bookmarkStart w:name="z41" w:id="32"/>
    <w:p>
      <w:pPr>
        <w:spacing w:after="0"/>
        <w:ind w:left="0"/>
        <w:jc w:val="both"/>
      </w:pPr>
      <w:r>
        <w:rPr>
          <w:rFonts w:ascii="Times New Roman"/>
          <w:b w:val="false"/>
          <w:i w:val="false"/>
          <w:color w:val="000000"/>
          <w:sz w:val="28"/>
        </w:rPr>
        <w:t>
      23)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32"/>
    <w:bookmarkStart w:name="z42" w:id="33"/>
    <w:p>
      <w:pPr>
        <w:spacing w:after="0"/>
        <w:ind w:left="0"/>
        <w:jc w:val="both"/>
      </w:pPr>
      <w:r>
        <w:rPr>
          <w:rFonts w:ascii="Times New Roman"/>
          <w:b w:val="false"/>
          <w:i w:val="false"/>
          <w:color w:val="000000"/>
          <w:sz w:val="28"/>
        </w:rPr>
        <w:t>
      24)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bookmarkEnd w:id="33"/>
    <w:bookmarkStart w:name="z43" w:id="34"/>
    <w:p>
      <w:pPr>
        <w:spacing w:after="0"/>
        <w:ind w:left="0"/>
        <w:jc w:val="both"/>
      </w:pPr>
      <w:r>
        <w:rPr>
          <w:rFonts w:ascii="Times New Roman"/>
          <w:b w:val="false"/>
          <w:i w:val="false"/>
          <w:color w:val="000000"/>
          <w:sz w:val="28"/>
        </w:rPr>
        <w:t>
      25) ұйым – жасыл желектерді күтіп-ұстау және қорғау саласында маманданып жүрген жеке немесе заңды тұлға;</w:t>
      </w:r>
    </w:p>
    <w:bookmarkEnd w:id="34"/>
    <w:bookmarkStart w:name="z44" w:id="35"/>
    <w:p>
      <w:pPr>
        <w:spacing w:after="0"/>
        <w:ind w:left="0"/>
        <w:jc w:val="both"/>
      </w:pPr>
      <w:r>
        <w:rPr>
          <w:rFonts w:ascii="Times New Roman"/>
          <w:b w:val="false"/>
          <w:i w:val="false"/>
          <w:color w:val="000000"/>
          <w:sz w:val="28"/>
        </w:rPr>
        <w:t>
      26) шағын сәулеттік нысандар – декоративтік сипаттағы және іс жүзінде пайдаланылатын объектілер (мүсіндер, субұрқақтар,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bookmarkEnd w:id="35"/>
    <w:bookmarkStart w:name="z45" w:id="36"/>
    <w:p>
      <w:pPr>
        <w:spacing w:after="0"/>
        <w:ind w:left="0"/>
        <w:jc w:val="both"/>
      </w:pPr>
      <w:r>
        <w:rPr>
          <w:rFonts w:ascii="Times New Roman"/>
          <w:b w:val="false"/>
          <w:i w:val="false"/>
          <w:color w:val="000000"/>
          <w:sz w:val="28"/>
        </w:rPr>
        <w:t>
      27)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36"/>
    <w:bookmarkStart w:name="z46" w:id="37"/>
    <w:p>
      <w:pPr>
        <w:spacing w:after="0"/>
        <w:ind w:left="0"/>
        <w:jc w:val="both"/>
      </w:pPr>
      <w:r>
        <w:rPr>
          <w:rFonts w:ascii="Times New Roman"/>
          <w:b w:val="false"/>
          <w:i w:val="false"/>
          <w:color w:val="000000"/>
          <w:sz w:val="28"/>
        </w:rPr>
        <w:t>
      28) ағаштар мен жасыл екпелерді қайта отырғызу – уәкілетті орган белгілеген учаскелерде жүзеге асырылатын, ағаштар мен жасыл екпелерді қайта отырғызу бойынша жұмыс;</w:t>
      </w:r>
    </w:p>
    <w:bookmarkEnd w:id="37"/>
    <w:bookmarkStart w:name="z47" w:id="38"/>
    <w:p>
      <w:pPr>
        <w:spacing w:after="0"/>
        <w:ind w:left="0"/>
        <w:jc w:val="both"/>
      </w:pPr>
      <w:r>
        <w:rPr>
          <w:rFonts w:ascii="Times New Roman"/>
          <w:b w:val="false"/>
          <w:i w:val="false"/>
          <w:color w:val="000000"/>
          <w:sz w:val="28"/>
        </w:rPr>
        <w:t>
      29) ағаштарды заңсыз кесу – уәкілетті органның рұқсатынсыз жүзеге асырылатын ағаштарды кесу;</w:t>
      </w:r>
    </w:p>
    <w:bookmarkEnd w:id="38"/>
    <w:bookmarkStart w:name="z48" w:id="39"/>
    <w:p>
      <w:pPr>
        <w:spacing w:after="0"/>
        <w:ind w:left="0"/>
        <w:jc w:val="both"/>
      </w:pPr>
      <w:r>
        <w:rPr>
          <w:rFonts w:ascii="Times New Roman"/>
          <w:b w:val="false"/>
          <w:i w:val="false"/>
          <w:color w:val="000000"/>
          <w:sz w:val="28"/>
        </w:rPr>
        <w:t>
      30) мәжбүрлі кесу – авариялық және төтенше жағдайларды жою кезінде уәкілетті органның рұқсатынсыз ағаштарды кесу.</w:t>
      </w:r>
    </w:p>
    <w:bookmarkEnd w:id="39"/>
    <w:bookmarkStart w:name="z49" w:id="40"/>
    <w:p>
      <w:pPr>
        <w:spacing w:after="0"/>
        <w:ind w:left="0"/>
        <w:jc w:val="left"/>
      </w:pPr>
      <w:r>
        <w:rPr>
          <w:rFonts w:ascii="Times New Roman"/>
          <w:b/>
          <w:i w:val="false"/>
          <w:color w:val="000000"/>
        </w:rPr>
        <w:t xml:space="preserve"> 2- тарау. Жасыл екпелерді күтіп-ұстау және қорғау</w:t>
      </w:r>
    </w:p>
    <w:bookmarkEnd w:id="40"/>
    <w:bookmarkStart w:name="z50" w:id="41"/>
    <w:p>
      <w:pPr>
        <w:spacing w:after="0"/>
        <w:ind w:left="0"/>
        <w:jc w:val="left"/>
      </w:pPr>
      <w:r>
        <w:rPr>
          <w:rFonts w:ascii="Times New Roman"/>
          <w:b/>
          <w:i w:val="false"/>
          <w:color w:val="000000"/>
        </w:rPr>
        <w:t xml:space="preserve"> 1-параграф. Жасыл екпелерді күтіп-ұстау және қорғау шаралары</w:t>
      </w:r>
    </w:p>
    <w:bookmarkEnd w:id="41"/>
    <w:bookmarkStart w:name="z51" w:id="42"/>
    <w:p>
      <w:pPr>
        <w:spacing w:after="0"/>
        <w:ind w:left="0"/>
        <w:jc w:val="both"/>
      </w:pPr>
      <w:r>
        <w:rPr>
          <w:rFonts w:ascii="Times New Roman"/>
          <w:b w:val="false"/>
          <w:i w:val="false"/>
          <w:color w:val="000000"/>
          <w:sz w:val="28"/>
        </w:rPr>
        <w:t>
      4. Мемлекеттік орман қоры учаскелерінде және республикалық және жергілікті маңызы бар ерекше қорғалатын табиғи аумақтарда, жеке тұрғын үй және жеке меншік қосалқы шаруашылық аумақтарында, саяжай учаскелерінде өсетін жасыл екпелерді қоспағанда, барлық жасыл екпелер аталған учаскелерде қалалар мен елді мекендердің қоғалуы тиіс бірыңғай жасыл қор құрады.</w:t>
      </w:r>
    </w:p>
    <w:bookmarkEnd w:id="42"/>
    <w:bookmarkStart w:name="z52" w:id="43"/>
    <w:p>
      <w:pPr>
        <w:spacing w:after="0"/>
        <w:ind w:left="0"/>
        <w:jc w:val="both"/>
      </w:pPr>
      <w:r>
        <w:rPr>
          <w:rFonts w:ascii="Times New Roman"/>
          <w:b w:val="false"/>
          <w:i w:val="false"/>
          <w:color w:val="000000"/>
          <w:sz w:val="28"/>
        </w:rPr>
        <w:t>
      5. Тиісті әкімшілік-аумақтық бірліктің көгалдандырылған аумақтарын дамыту дендрологиялық жоспарға сәйкес жүргізіледі.</w:t>
      </w:r>
    </w:p>
    <w:bookmarkEnd w:id="43"/>
    <w:bookmarkStart w:name="z53" w:id="44"/>
    <w:p>
      <w:pPr>
        <w:spacing w:after="0"/>
        <w:ind w:left="0"/>
        <w:jc w:val="both"/>
      </w:pPr>
      <w:r>
        <w:rPr>
          <w:rFonts w:ascii="Times New Roman"/>
          <w:b w:val="false"/>
          <w:i w:val="false"/>
          <w:color w:val="000000"/>
          <w:sz w:val="28"/>
        </w:rPr>
        <w:t>
      6. Жобалау (жобалау-сметалық) құжаттамасында көзделген аумақтардағы көгалдандыру жөніндегі барлық жұмыс түрлері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End w:id="44"/>
    <w:bookmarkStart w:name="z54" w:id="45"/>
    <w:p>
      <w:pPr>
        <w:spacing w:after="0"/>
        <w:ind w:left="0"/>
        <w:jc w:val="both"/>
      </w:pPr>
      <w:r>
        <w:rPr>
          <w:rFonts w:ascii="Times New Roman"/>
          <w:b w:val="false"/>
          <w:i w:val="false"/>
          <w:color w:val="000000"/>
          <w:sz w:val="28"/>
        </w:rPr>
        <w:t>
      7. Жасыл екпелерді күтіп-ұстау мыналарды қамтиды:</w:t>
      </w:r>
    </w:p>
    <w:bookmarkEnd w:id="45"/>
    <w:bookmarkStart w:name="z55" w:id="46"/>
    <w:p>
      <w:pPr>
        <w:spacing w:after="0"/>
        <w:ind w:left="0"/>
        <w:jc w:val="both"/>
      </w:pPr>
      <w:r>
        <w:rPr>
          <w:rFonts w:ascii="Times New Roman"/>
          <w:b w:val="false"/>
          <w:i w:val="false"/>
          <w:color w:val="000000"/>
          <w:sz w:val="28"/>
        </w:rPr>
        <w:t>
      1) жасыл екпелерді отырғызу;</w:t>
      </w:r>
    </w:p>
    <w:bookmarkEnd w:id="46"/>
    <w:bookmarkStart w:name="z56" w:id="47"/>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ақтау, жасыл қоршамды қию, ағаштардың діңін көтеру, ағаш өскіндерін жою;</w:t>
      </w:r>
    </w:p>
    <w:bookmarkEnd w:id="47"/>
    <w:bookmarkStart w:name="z57" w:id="48"/>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bookmarkEnd w:id="48"/>
    <w:bookmarkStart w:name="z58" w:id="49"/>
    <w:p>
      <w:pPr>
        <w:spacing w:after="0"/>
        <w:ind w:left="0"/>
        <w:jc w:val="both"/>
      </w:pPr>
      <w:r>
        <w:rPr>
          <w:rFonts w:ascii="Times New Roman"/>
          <w:b w:val="false"/>
          <w:i w:val="false"/>
          <w:color w:val="000000"/>
          <w:sz w:val="28"/>
        </w:rPr>
        <w:t>
      4) бүкіл вегетациялық кезең бойы жасыл екпелерді суару, жазғы маусымда аптада екі рет суарылады;</w:t>
      </w:r>
    </w:p>
    <w:bookmarkEnd w:id="49"/>
    <w:bookmarkStart w:name="z59" w:id="50"/>
    <w:p>
      <w:pPr>
        <w:spacing w:after="0"/>
        <w:ind w:left="0"/>
        <w:jc w:val="both"/>
      </w:pPr>
      <w:r>
        <w:rPr>
          <w:rFonts w:ascii="Times New Roman"/>
          <w:b w:val="false"/>
          <w:i w:val="false"/>
          <w:color w:val="000000"/>
          <w:sz w:val="28"/>
        </w:rPr>
        <w:t>
      5) ұшарбасты қалыптастыру;</w:t>
      </w:r>
    </w:p>
    <w:bookmarkEnd w:id="50"/>
    <w:bookmarkStart w:name="z60" w:id="51"/>
    <w:p>
      <w:pPr>
        <w:spacing w:after="0"/>
        <w:ind w:left="0"/>
        <w:jc w:val="both"/>
      </w:pPr>
      <w:r>
        <w:rPr>
          <w:rFonts w:ascii="Times New Roman"/>
          <w:b w:val="false"/>
          <w:i w:val="false"/>
          <w:color w:val="000000"/>
          <w:sz w:val="28"/>
        </w:rPr>
        <w:t>
      6) жасарту;</w:t>
      </w:r>
    </w:p>
    <w:bookmarkEnd w:id="51"/>
    <w:bookmarkStart w:name="z61" w:id="52"/>
    <w:p>
      <w:pPr>
        <w:spacing w:after="0"/>
        <w:ind w:left="0"/>
        <w:jc w:val="both"/>
      </w:pPr>
      <w:r>
        <w:rPr>
          <w:rFonts w:ascii="Times New Roman"/>
          <w:b w:val="false"/>
          <w:i w:val="false"/>
          <w:color w:val="000000"/>
          <w:sz w:val="28"/>
        </w:rPr>
        <w:t>
      7) тыңайтқыштар салу;</w:t>
      </w:r>
    </w:p>
    <w:bookmarkEnd w:id="52"/>
    <w:bookmarkStart w:name="z62" w:id="53"/>
    <w:p>
      <w:pPr>
        <w:spacing w:after="0"/>
        <w:ind w:left="0"/>
        <w:jc w:val="both"/>
      </w:pPr>
      <w:r>
        <w:rPr>
          <w:rFonts w:ascii="Times New Roman"/>
          <w:b w:val="false"/>
          <w:i w:val="false"/>
          <w:color w:val="000000"/>
          <w:sz w:val="28"/>
        </w:rPr>
        <w:t>
      8) жасыл екпелердің зиянкестерімен және ауруларымен күресу.</w:t>
      </w:r>
    </w:p>
    <w:bookmarkEnd w:id="53"/>
    <w:bookmarkStart w:name="z63" w:id="54"/>
    <w:p>
      <w:pPr>
        <w:spacing w:after="0"/>
        <w:ind w:left="0"/>
        <w:jc w:val="both"/>
      </w:pPr>
      <w:r>
        <w:rPr>
          <w:rFonts w:ascii="Times New Roman"/>
          <w:b w:val="false"/>
          <w:i w:val="false"/>
          <w:color w:val="000000"/>
          <w:sz w:val="28"/>
        </w:rPr>
        <w:t>
      9) авариялық, құрғаған, жасамыс ағаштарды және бұталарды санитариялық кесу, ұшарбасты қалыптастыру.</w:t>
      </w:r>
    </w:p>
    <w:bookmarkEnd w:id="54"/>
    <w:bookmarkStart w:name="z64" w:id="55"/>
    <w:p>
      <w:pPr>
        <w:spacing w:after="0"/>
        <w:ind w:left="0"/>
        <w:jc w:val="both"/>
      </w:pPr>
      <w:r>
        <w:rPr>
          <w:rFonts w:ascii="Times New Roman"/>
          <w:b w:val="false"/>
          <w:i w:val="false"/>
          <w:color w:val="000000"/>
          <w:sz w:val="28"/>
        </w:rPr>
        <w:t>
      8. Жасыл екпелерді қайта отырғызу жыл ішінде арнайы қайта отырғызу технологиялары сақталған жағдайда жүзеге асырылады. Жапырақты және қылқан жапырақты ағаштардың тиімді ұласып өсуі мақсатында оларды күз түскен кезеңнен бастап көктемнің бас кезіне дейін отырғызу ұсынылады.</w:t>
      </w:r>
    </w:p>
    <w:bookmarkEnd w:id="55"/>
    <w:bookmarkStart w:name="z65" w:id="56"/>
    <w:p>
      <w:pPr>
        <w:spacing w:after="0"/>
        <w:ind w:left="0"/>
        <w:jc w:val="both"/>
      </w:pPr>
      <w:r>
        <w:rPr>
          <w:rFonts w:ascii="Times New Roman"/>
          <w:b w:val="false"/>
          <w:i w:val="false"/>
          <w:color w:val="000000"/>
          <w:sz w:val="28"/>
        </w:rPr>
        <w:t>
      9. Ағаштарды жасарту және қалың өскен ағаштарды сирету іс-шаралар вегетация басталғанға дейін немесе күздің соңында жүргізіледі.</w:t>
      </w:r>
    </w:p>
    <w:bookmarkEnd w:id="56"/>
    <w:bookmarkStart w:name="z66" w:id="57"/>
    <w:p>
      <w:pPr>
        <w:spacing w:after="0"/>
        <w:ind w:left="0"/>
        <w:jc w:val="both"/>
      </w:pPr>
      <w:r>
        <w:rPr>
          <w:rFonts w:ascii="Times New Roman"/>
          <w:b w:val="false"/>
          <w:i w:val="false"/>
          <w:color w:val="000000"/>
          <w:sz w:val="28"/>
        </w:rPr>
        <w:t>
      10. Құрылыс-монтаждау жұмыстарын жүргізу кезінде осы учаскеде сақтауға жататын барлық екпелер олардың тиімді қорғалуын қамтамасыз ететін арнайы қорғаныш қоршауларымен механикалық және өзге де зақымданулардан қорғалады.</w:t>
      </w:r>
    </w:p>
    <w:bookmarkEnd w:id="57"/>
    <w:bookmarkStart w:name="z67" w:id="58"/>
    <w:p>
      <w:pPr>
        <w:spacing w:after="0"/>
        <w:ind w:left="0"/>
        <w:jc w:val="both"/>
      </w:pPr>
      <w:r>
        <w:rPr>
          <w:rFonts w:ascii="Times New Roman"/>
          <w:b w:val="false"/>
          <w:i w:val="false"/>
          <w:color w:val="000000"/>
          <w:sz w:val="28"/>
        </w:rPr>
        <w:t>
      11. Құрылыс салуға немесе басқа да жұмыстар жүргізуге бөлінетін учаскелерде жасыл екпелерді сақтау мүмкін болмаған жағдайда, ағаштарды кесу Рұқсаттар туралы Заңға сәйкес уәкілетті органның келісімі бойынша жүргізіледі.</w:t>
      </w:r>
    </w:p>
    <w:bookmarkEnd w:id="58"/>
    <w:bookmarkStart w:name="z68" w:id="59"/>
    <w:p>
      <w:pPr>
        <w:spacing w:after="0"/>
        <w:ind w:left="0"/>
        <w:jc w:val="both"/>
      </w:pPr>
      <w:r>
        <w:rPr>
          <w:rFonts w:ascii="Times New Roman"/>
          <w:b w:val="false"/>
          <w:i w:val="false"/>
          <w:color w:val="000000"/>
          <w:sz w:val="28"/>
        </w:rPr>
        <w:t>
      12. Қоршаған ортаны қорғау және қалпына келтіруді Қазақстан Республикасының экологиялық заңнамасына сәйкес азаматтар, лауазымды және заңды тұлғалар жүзеге асырады.</w:t>
      </w:r>
    </w:p>
    <w:bookmarkEnd w:id="59"/>
    <w:bookmarkStart w:name="z69" w:id="60"/>
    <w:p>
      <w:pPr>
        <w:spacing w:after="0"/>
        <w:ind w:left="0"/>
        <w:jc w:val="both"/>
      </w:pPr>
      <w:r>
        <w:rPr>
          <w:rFonts w:ascii="Times New Roman"/>
          <w:b w:val="false"/>
          <w:i w:val="false"/>
          <w:color w:val="000000"/>
          <w:sz w:val="28"/>
        </w:rPr>
        <w:t>
      13. Жасыл екпелердің барлық түрі есепке алынады.</w:t>
      </w:r>
    </w:p>
    <w:bookmarkEnd w:id="60"/>
    <w:bookmarkStart w:name="z70" w:id="61"/>
    <w:p>
      <w:pPr>
        <w:spacing w:after="0"/>
        <w:ind w:left="0"/>
        <w:jc w:val="both"/>
      </w:pPr>
      <w:r>
        <w:rPr>
          <w:rFonts w:ascii="Times New Roman"/>
          <w:b w:val="false"/>
          <w:i w:val="false"/>
          <w:color w:val="000000"/>
          <w:sz w:val="28"/>
        </w:rPr>
        <w:t xml:space="preserve">
      14. Жасыл екпелерді есепке алу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жасыл екпелер тізіліміне енгізілетін, есепке алу объектісінің шекарасында орналасқан жасыл екпелерді түгендеу және орман-патологиялық зерттеу арқылы жүзеге асырылады.</w:t>
      </w:r>
    </w:p>
    <w:bookmarkEnd w:id="61"/>
    <w:bookmarkStart w:name="z71" w:id="62"/>
    <w:p>
      <w:pPr>
        <w:spacing w:after="0"/>
        <w:ind w:left="0"/>
        <w:jc w:val="both"/>
      </w:pPr>
      <w:r>
        <w:rPr>
          <w:rFonts w:ascii="Times New Roman"/>
          <w:b w:val="false"/>
          <w:i w:val="false"/>
          <w:color w:val="000000"/>
          <w:sz w:val="28"/>
        </w:rPr>
        <w:t>
      15. Уәкілетті орган жасыл екпелер тізілімін және оларды есепке алуды жүргізеді.</w:t>
      </w:r>
    </w:p>
    <w:bookmarkEnd w:id="62"/>
    <w:bookmarkStart w:name="z72" w:id="63"/>
    <w:p>
      <w:pPr>
        <w:spacing w:after="0"/>
        <w:ind w:left="0"/>
        <w:jc w:val="both"/>
      </w:pPr>
      <w:r>
        <w:rPr>
          <w:rFonts w:ascii="Times New Roman"/>
          <w:b w:val="false"/>
          <w:i w:val="false"/>
          <w:color w:val="000000"/>
          <w:sz w:val="28"/>
        </w:rPr>
        <w:t>
      16. Жасыл екпелерді есепке алу нәтижесін көрсететін құжат ресімделген түгендеу және орман-патологиялық зерттеу материалдары, сондай-ақ дендрологиялық жоспар болып табылады.</w:t>
      </w:r>
    </w:p>
    <w:bookmarkEnd w:id="63"/>
    <w:bookmarkStart w:name="z73" w:id="64"/>
    <w:p>
      <w:pPr>
        <w:spacing w:after="0"/>
        <w:ind w:left="0"/>
        <w:jc w:val="both"/>
      </w:pPr>
      <w:r>
        <w:rPr>
          <w:rFonts w:ascii="Times New Roman"/>
          <w:b w:val="false"/>
          <w:i w:val="false"/>
          <w:color w:val="000000"/>
          <w:sz w:val="28"/>
        </w:rPr>
        <w:t>
      17. Жасыл екпелерді күтіп-ұстау және қорғау бойынша қызмет көрсетуді, сондай-ақ жалпыға ортақ жерлердегі жасыл екпелерді түгендеу және орман-патологиялық зерттеу жүргізуді ұйымдар жүзеге асырады.</w:t>
      </w:r>
    </w:p>
    <w:bookmarkEnd w:id="64"/>
    <w:bookmarkStart w:name="z74" w:id="65"/>
    <w:p>
      <w:pPr>
        <w:spacing w:after="0"/>
        <w:ind w:left="0"/>
        <w:jc w:val="both"/>
      </w:pPr>
      <w:r>
        <w:rPr>
          <w:rFonts w:ascii="Times New Roman"/>
          <w:b w:val="false"/>
          <w:i w:val="false"/>
          <w:color w:val="000000"/>
          <w:sz w:val="28"/>
        </w:rPr>
        <w:t>
      18.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65"/>
    <w:bookmarkStart w:name="z75" w:id="66"/>
    <w:p>
      <w:pPr>
        <w:spacing w:after="0"/>
        <w:ind w:left="0"/>
        <w:jc w:val="both"/>
      </w:pPr>
      <w:r>
        <w:rPr>
          <w:rFonts w:ascii="Times New Roman"/>
          <w:b w:val="false"/>
          <w:i w:val="false"/>
          <w:color w:val="000000"/>
          <w:sz w:val="28"/>
        </w:rPr>
        <w:t>
      19. Қалың өскен жасыл екпелер өздігінен құлаған кезде жасыл екпелерді қалпына келтіру уәкілетті органнын бекітілген дендрологиялық жоспарына сәйкес жергілікті бюджет есебінен жүргізіледі.</w:t>
      </w:r>
    </w:p>
    <w:bookmarkEnd w:id="66"/>
    <w:bookmarkStart w:name="z76" w:id="67"/>
    <w:p>
      <w:pPr>
        <w:spacing w:after="0"/>
        <w:ind w:left="0"/>
        <w:jc w:val="left"/>
      </w:pPr>
      <w:r>
        <w:rPr>
          <w:rFonts w:ascii="Times New Roman"/>
          <w:b/>
          <w:i w:val="false"/>
          <w:color w:val="000000"/>
        </w:rPr>
        <w:t xml:space="preserve"> 2-параграф. Ағаштарды кесу, санитариялық кесу</w:t>
      </w:r>
    </w:p>
    <w:bookmarkEnd w:id="67"/>
    <w:bookmarkStart w:name="z77" w:id="68"/>
    <w:p>
      <w:pPr>
        <w:spacing w:after="0"/>
        <w:ind w:left="0"/>
        <w:jc w:val="both"/>
      </w:pPr>
      <w:r>
        <w:rPr>
          <w:rFonts w:ascii="Times New Roman"/>
          <w:b w:val="false"/>
          <w:i w:val="false"/>
          <w:color w:val="000000"/>
          <w:sz w:val="28"/>
        </w:rPr>
        <w:t>
      20. Ағаштарды кесу мынадай:</w:t>
      </w:r>
    </w:p>
    <w:bookmarkEnd w:id="68"/>
    <w:bookmarkStart w:name="z78" w:id="69"/>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 жұмыстарын жүзеге асыру үшін жағдайлар жасалуын қамтамасыз ету;</w:t>
      </w:r>
    </w:p>
    <w:bookmarkEnd w:id="69"/>
    <w:bookmarkStart w:name="z79" w:id="70"/>
    <w:p>
      <w:pPr>
        <w:spacing w:after="0"/>
        <w:ind w:left="0"/>
        <w:jc w:val="both"/>
      </w:pPr>
      <w:r>
        <w:rPr>
          <w:rFonts w:ascii="Times New Roman"/>
          <w:b w:val="false"/>
          <w:i w:val="false"/>
          <w:color w:val="000000"/>
          <w:sz w:val="28"/>
        </w:rPr>
        <w:t>
      2) инженерлік абаттандыру объектілеріне, инженерлік желілерді реконструкциялау және салу, жерасты және жерүсті коммуникацияларына қызмет көрсету;</w:t>
      </w:r>
    </w:p>
    <w:bookmarkEnd w:id="70"/>
    <w:bookmarkStart w:name="z80" w:id="71"/>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bookmarkEnd w:id="71"/>
    <w:bookmarkStart w:name="z81" w:id="72"/>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қажеттігі;</w:t>
      </w:r>
    </w:p>
    <w:bookmarkEnd w:id="72"/>
    <w:bookmarkStart w:name="z82" w:id="73"/>
    <w:p>
      <w:pPr>
        <w:spacing w:after="0"/>
        <w:ind w:left="0"/>
        <w:jc w:val="both"/>
      </w:pPr>
      <w:r>
        <w:rPr>
          <w:rFonts w:ascii="Times New Roman"/>
          <w:b w:val="false"/>
          <w:i w:val="false"/>
          <w:color w:val="000000"/>
          <w:sz w:val="28"/>
        </w:rPr>
        <w:t>
      5) адамдардың өмірі мен денсаулығының қауіпсіздігіне қатер төндіретін, сондай-ақ жеке және заңды тұлғалардың мүлкіне залал келтіретін ағаштарды санитариялық кесу жағдайларында жүзеге асырылады;</w:t>
      </w:r>
    </w:p>
    <w:bookmarkEnd w:id="73"/>
    <w:bookmarkStart w:name="z83" w:id="74"/>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кезде.</w:t>
      </w:r>
    </w:p>
    <w:bookmarkEnd w:id="74"/>
    <w:bookmarkStart w:name="z84" w:id="75"/>
    <w:p>
      <w:pPr>
        <w:spacing w:after="0"/>
        <w:ind w:left="0"/>
        <w:jc w:val="both"/>
      </w:pPr>
      <w:r>
        <w:rPr>
          <w:rFonts w:ascii="Times New Roman"/>
          <w:b w:val="false"/>
          <w:i w:val="false"/>
          <w:color w:val="000000"/>
          <w:sz w:val="28"/>
        </w:rPr>
        <w:t>
      21. Ағаштарды кесуді уәкілетті органның рұқсаты бойынша осы жер учаскесінде қызмет көрсететін ұйымдар жүргізеді.</w:t>
      </w:r>
    </w:p>
    <w:bookmarkEnd w:id="75"/>
    <w:bookmarkStart w:name="z85" w:id="76"/>
    <w:p>
      <w:pPr>
        <w:spacing w:after="0"/>
        <w:ind w:left="0"/>
        <w:jc w:val="both"/>
      </w:pPr>
      <w:r>
        <w:rPr>
          <w:rFonts w:ascii="Times New Roman"/>
          <w:b w:val="false"/>
          <w:i w:val="false"/>
          <w:color w:val="000000"/>
          <w:sz w:val="28"/>
        </w:rPr>
        <w:t>
      22.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w:t>
      </w:r>
    </w:p>
    <w:bookmarkEnd w:id="76"/>
    <w:bookmarkStart w:name="z86" w:id="77"/>
    <w:p>
      <w:pPr>
        <w:spacing w:after="0"/>
        <w:ind w:left="0"/>
        <w:jc w:val="both"/>
      </w:pPr>
      <w:r>
        <w:rPr>
          <w:rFonts w:ascii="Times New Roman"/>
          <w:b w:val="false"/>
          <w:i w:val="false"/>
          <w:color w:val="000000"/>
          <w:sz w:val="28"/>
        </w:rPr>
        <w:t>
      23.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 жағдайларда жүргізіледі:</w:t>
      </w:r>
    </w:p>
    <w:bookmarkEnd w:id="77"/>
    <w:bookmarkStart w:name="z87" w:id="78"/>
    <w:p>
      <w:pPr>
        <w:spacing w:after="0"/>
        <w:ind w:left="0"/>
        <w:jc w:val="both"/>
      </w:pPr>
      <w:r>
        <w:rPr>
          <w:rFonts w:ascii="Times New Roman"/>
          <w:b w:val="false"/>
          <w:i w:val="false"/>
          <w:color w:val="000000"/>
          <w:sz w:val="28"/>
        </w:rPr>
        <w:t>
      - ағаштардың, сондай-ақ олардың бұтақтарының құлауы адамдардың өмірі мен денсаулығына, ғимараттар мен құрылыстардың, коммуникациялардың бүлінуіне қауіп төндіреді;</w:t>
      </w:r>
    </w:p>
    <w:bookmarkEnd w:id="78"/>
    <w:bookmarkStart w:name="z88" w:id="79"/>
    <w:p>
      <w:pPr>
        <w:spacing w:after="0"/>
        <w:ind w:left="0"/>
        <w:jc w:val="both"/>
      </w:pPr>
      <w:r>
        <w:rPr>
          <w:rFonts w:ascii="Times New Roman"/>
          <w:b w:val="false"/>
          <w:i w:val="false"/>
          <w:color w:val="000000"/>
          <w:sz w:val="28"/>
        </w:rPr>
        <w:t>
      - жол қозғалысы қауіпсіздігіне кедергілер, оның ішінде жол белгілерін көзбен шолуды жабатын кедергілер.</w:t>
      </w:r>
    </w:p>
    <w:bookmarkEnd w:id="79"/>
    <w:bookmarkStart w:name="z89" w:id="80"/>
    <w:p>
      <w:pPr>
        <w:spacing w:after="0"/>
        <w:ind w:left="0"/>
        <w:jc w:val="both"/>
      </w:pPr>
      <w:r>
        <w:rPr>
          <w:rFonts w:ascii="Times New Roman"/>
          <w:b w:val="false"/>
          <w:i w:val="false"/>
          <w:color w:val="000000"/>
          <w:sz w:val="28"/>
        </w:rPr>
        <w:t>
      Ағаштарды санитариялық немесе мәжбүрлі кесу фактісі төтенше жағдайлар органдарының құтқару қызметінің куәландыру актісімен айғақталады, кейін уәкілетті органға мәжбүрлі кескен сәттен бастап үш жұмыс күн ішінде хабарланады.</w:t>
      </w:r>
    </w:p>
    <w:bookmarkEnd w:id="80"/>
    <w:bookmarkStart w:name="z90" w:id="81"/>
    <w:p>
      <w:pPr>
        <w:spacing w:after="0"/>
        <w:ind w:left="0"/>
        <w:jc w:val="both"/>
      </w:pPr>
      <w:r>
        <w:rPr>
          <w:rFonts w:ascii="Times New Roman"/>
          <w:b w:val="false"/>
          <w:i w:val="false"/>
          <w:color w:val="000000"/>
          <w:sz w:val="28"/>
        </w:rPr>
        <w:t>
      24. Жалпыға ортақ жерлердегі ағаштарды санитариялық кесуді және (немесе) кесуді осы жер учаскесіне қызмет көрсететін ұйым уәкілетті органның жазбаша келісімі бойынша жүргізеді.</w:t>
      </w:r>
    </w:p>
    <w:bookmarkEnd w:id="81"/>
    <w:bookmarkStart w:name="z91" w:id="82"/>
    <w:p>
      <w:pPr>
        <w:spacing w:after="0"/>
        <w:ind w:left="0"/>
        <w:jc w:val="both"/>
      </w:pPr>
      <w:r>
        <w:rPr>
          <w:rFonts w:ascii="Times New Roman"/>
          <w:b w:val="false"/>
          <w:i w:val="false"/>
          <w:color w:val="000000"/>
          <w:sz w:val="28"/>
        </w:rPr>
        <w:t xml:space="preserve">
      25. Ағаштарды кесу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кесілген ағаштардың орнына жеке және заңды тұлғалардан өтемдік отырғызу туралы кепілхат ұсынылған жағдайда уәкілетті органның рұқсаты бойынша жүзеге асырылады.</w:t>
      </w:r>
    </w:p>
    <w:bookmarkEnd w:id="82"/>
    <w:bookmarkStart w:name="z92" w:id="83"/>
    <w:p>
      <w:pPr>
        <w:spacing w:after="0"/>
        <w:ind w:left="0"/>
        <w:jc w:val="both"/>
      </w:pPr>
      <w:r>
        <w:rPr>
          <w:rFonts w:ascii="Times New Roman"/>
          <w:b w:val="false"/>
          <w:i w:val="false"/>
          <w:color w:val="000000"/>
          <w:sz w:val="28"/>
        </w:rPr>
        <w:t>
      26. Жасыл екпелерді түгендеу және орман-патологиялық зерттеу материалдарына сәйкес қайта отырғызуға жататын ағаштар уәкілетті орган көрсеткен учаскілерге қайта отырғызылады.</w:t>
      </w:r>
    </w:p>
    <w:bookmarkEnd w:id="83"/>
    <w:bookmarkStart w:name="z93" w:id="84"/>
    <w:p>
      <w:pPr>
        <w:spacing w:after="0"/>
        <w:ind w:left="0"/>
        <w:jc w:val="left"/>
      </w:pPr>
      <w:r>
        <w:rPr>
          <w:rFonts w:ascii="Times New Roman"/>
          <w:b/>
          <w:i w:val="false"/>
          <w:color w:val="000000"/>
        </w:rPr>
        <w:t xml:space="preserve"> 3- параграф. Ағаштарды өтемдік отырғызуды жүргізу тәртібі</w:t>
      </w:r>
    </w:p>
    <w:bookmarkEnd w:id="84"/>
    <w:bookmarkStart w:name="z94" w:id="85"/>
    <w:p>
      <w:pPr>
        <w:spacing w:after="0"/>
        <w:ind w:left="0"/>
        <w:jc w:val="both"/>
      </w:pPr>
      <w:r>
        <w:rPr>
          <w:rFonts w:ascii="Times New Roman"/>
          <w:b w:val="false"/>
          <w:i w:val="false"/>
          <w:color w:val="000000"/>
          <w:sz w:val="28"/>
        </w:rPr>
        <w:t>
       27. Ағаштарды қалпына келтіру арнайы учаскелерде қаланың немесе елді мекеннің өтемдік ағаш отырғызу жоспарына сәйкес, қажет болған жағдайда жерін құнарлы топыраққа ауыстыра отырып жүргізіледі.</w:t>
      </w:r>
    </w:p>
    <w:bookmarkEnd w:id="85"/>
    <w:bookmarkStart w:name="z95" w:id="86"/>
    <w:p>
      <w:pPr>
        <w:spacing w:after="0"/>
        <w:ind w:left="0"/>
        <w:jc w:val="both"/>
      </w:pPr>
      <w:r>
        <w:rPr>
          <w:rFonts w:ascii="Times New Roman"/>
          <w:b w:val="false"/>
          <w:i w:val="false"/>
          <w:color w:val="000000"/>
          <w:sz w:val="28"/>
        </w:rPr>
        <w:t>
       28. Өтемдік отырғызу ағашты кесуге мүдделі болған азаматтар мен заңды тұлғалар есебінен жүргізіледі.</w:t>
      </w:r>
    </w:p>
    <w:bookmarkEnd w:id="86"/>
    <w:bookmarkStart w:name="z96" w:id="87"/>
    <w:p>
      <w:pPr>
        <w:spacing w:after="0"/>
        <w:ind w:left="0"/>
        <w:jc w:val="both"/>
      </w:pPr>
      <w:r>
        <w:rPr>
          <w:rFonts w:ascii="Times New Roman"/>
          <w:b w:val="false"/>
          <w:i w:val="false"/>
          <w:color w:val="000000"/>
          <w:sz w:val="28"/>
        </w:rPr>
        <w:t>
       29. Ағаштарды кесу кезінде ағаштарды өтемдік отырғызу ағаш көшеттерін отырғызу жолымен жүргізіледі.</w:t>
      </w:r>
    </w:p>
    <w:bookmarkEnd w:id="87"/>
    <w:bookmarkStart w:name="z97" w:id="88"/>
    <w:p>
      <w:pPr>
        <w:spacing w:after="0"/>
        <w:ind w:left="0"/>
        <w:jc w:val="both"/>
      </w:pPr>
      <w:r>
        <w:rPr>
          <w:rFonts w:ascii="Times New Roman"/>
          <w:b w:val="false"/>
          <w:i w:val="false"/>
          <w:color w:val="000000"/>
          <w:sz w:val="28"/>
        </w:rPr>
        <w:t xml:space="preserve">
       30. Ағаштарды заңсыз кесу, жою, бүлдіру немесе жасыл желектерді күтіп-ұстау және қорғау ережелерін бұзған жеке немесе заңды тұлға Қазақстан Республикасының </w:t>
      </w:r>
      <w:r>
        <w:rPr>
          <w:rFonts w:ascii="Times New Roman"/>
          <w:b w:val="false"/>
          <w:i w:val="false"/>
          <w:color w:val="000000"/>
          <w:sz w:val="28"/>
        </w:rPr>
        <w:t>Әкімшілік құқық бұзушылық туралы</w:t>
      </w:r>
      <w:r>
        <w:rPr>
          <w:rFonts w:ascii="Times New Roman"/>
          <w:b w:val="false"/>
          <w:i w:val="false"/>
          <w:color w:val="000000"/>
          <w:sz w:val="28"/>
        </w:rPr>
        <w:t xml:space="preserve"> Кодексіне сәйкес жауапты болады және жиырма есе мөлшерде ағаштарды өтемдік отырғызуды жүргізеді.</w:t>
      </w:r>
    </w:p>
    <w:bookmarkEnd w:id="88"/>
    <w:bookmarkStart w:name="z98" w:id="89"/>
    <w:p>
      <w:pPr>
        <w:spacing w:after="0"/>
        <w:ind w:left="0"/>
        <w:jc w:val="both"/>
      </w:pPr>
      <w:r>
        <w:rPr>
          <w:rFonts w:ascii="Times New Roman"/>
          <w:b w:val="false"/>
          <w:i w:val="false"/>
          <w:color w:val="000000"/>
          <w:sz w:val="28"/>
        </w:rPr>
        <w:t>
       31. Ағаштарды өтемдік отырғызу биіктігі кемінде 2,5 метр кесекпен немесе биіктігі кемінде 2 метр кесекпен қылқан жапырақты ағаштардың көшеттерін отырғызу арқылы жүргізіледі.</w:t>
      </w:r>
    </w:p>
    <w:bookmarkEnd w:id="89"/>
    <w:bookmarkStart w:name="z99" w:id="90"/>
    <w:p>
      <w:pPr>
        <w:spacing w:after="0"/>
        <w:ind w:left="0"/>
        <w:jc w:val="both"/>
      </w:pPr>
      <w:r>
        <w:rPr>
          <w:rFonts w:ascii="Times New Roman"/>
          <w:b w:val="false"/>
          <w:i w:val="false"/>
          <w:color w:val="000000"/>
          <w:sz w:val="28"/>
        </w:rPr>
        <w:t>
       Көшеттердің жоғарғы тамыр жүйесінен діңінің диаметрі кемінде 3 сантиметр, дің бөлігінің 1,3 метр биіктігінде.</w:t>
      </w:r>
    </w:p>
    <w:bookmarkEnd w:id="90"/>
    <w:bookmarkStart w:name="z100" w:id="91"/>
    <w:p>
      <w:pPr>
        <w:spacing w:after="0"/>
        <w:ind w:left="0"/>
        <w:jc w:val="both"/>
      </w:pPr>
      <w:r>
        <w:rPr>
          <w:rFonts w:ascii="Times New Roman"/>
          <w:b w:val="false"/>
          <w:i w:val="false"/>
          <w:color w:val="000000"/>
          <w:sz w:val="28"/>
        </w:rPr>
        <w:t>
       32. Заңды және жеке тұлғалар ағаштарды қайта отырғызған кезде өтемдік отырғызу жүргізілмейді.</w:t>
      </w:r>
    </w:p>
    <w:bookmarkEnd w:id="91"/>
    <w:bookmarkStart w:name="z101" w:id="92"/>
    <w:p>
      <w:pPr>
        <w:spacing w:after="0"/>
        <w:ind w:left="0"/>
        <w:jc w:val="both"/>
      </w:pPr>
      <w:r>
        <w:rPr>
          <w:rFonts w:ascii="Times New Roman"/>
          <w:b w:val="false"/>
          <w:i w:val="false"/>
          <w:color w:val="000000"/>
          <w:sz w:val="28"/>
        </w:rPr>
        <w:t>
       Қайта отырғызулар ағаштардың солып қалуына әкеліп соққан жағдайда, бес есе көлемдегі өтемақы белгіленеді.</w:t>
      </w:r>
    </w:p>
    <w:bookmarkEnd w:id="92"/>
    <w:bookmarkStart w:name="z102" w:id="93"/>
    <w:p>
      <w:pPr>
        <w:spacing w:after="0"/>
        <w:ind w:left="0"/>
        <w:jc w:val="both"/>
      </w:pPr>
      <w:r>
        <w:rPr>
          <w:rFonts w:ascii="Times New Roman"/>
          <w:b w:val="false"/>
          <w:i w:val="false"/>
          <w:color w:val="000000"/>
          <w:sz w:val="28"/>
        </w:rPr>
        <w:t>
       33.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bookmarkEnd w:id="93"/>
    <w:bookmarkStart w:name="z103" w:id="94"/>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bookmarkEnd w:id="94"/>
    <w:bookmarkStart w:name="z104" w:id="95"/>
    <w:p>
      <w:pPr>
        <w:spacing w:after="0"/>
        <w:ind w:left="0"/>
        <w:jc w:val="both"/>
      </w:pPr>
      <w:r>
        <w:rPr>
          <w:rFonts w:ascii="Times New Roman"/>
          <w:b w:val="false"/>
          <w:i w:val="false"/>
          <w:color w:val="000000"/>
          <w:sz w:val="28"/>
        </w:rPr>
        <w:t>
       Ағаштарды амалсыз кесу кезінде өтемдік отырғызу көгалдандыруды, жасыл желектерді күтіп-ұстауды және күтіп-ұстауды жүзеге асыратын ұйымды тарта отырып, жалпы пайдаланымдағы жерлерде жүргізіледі.</w:t>
      </w:r>
    </w:p>
    <w:bookmarkEnd w:id="95"/>
    <w:bookmarkStart w:name="z105" w:id="96"/>
    <w:p>
      <w:pPr>
        <w:spacing w:after="0"/>
        <w:ind w:left="0"/>
        <w:jc w:val="both"/>
      </w:pPr>
      <w:r>
        <w:rPr>
          <w:rFonts w:ascii="Times New Roman"/>
          <w:b w:val="false"/>
          <w:i w:val="false"/>
          <w:color w:val="000000"/>
          <w:sz w:val="28"/>
        </w:rPr>
        <w:t>
       34. Заңды және жеке тұлғалар ағаштардың өтемдік отырғызу жұмыстарын аяқтаған соң ағаштарды кесуге рұқсат алу кезінде берілген кепілдік хатқа сәйкес уәкілетті органды өтемдік отырғызу жоспарына сәйкес жұмыстардың орындалғаны туралы жазбаша түрде хабардар етеді.</w:t>
      </w:r>
    </w:p>
    <w:bookmarkEnd w:id="96"/>
    <w:bookmarkStart w:name="z106" w:id="97"/>
    <w:p>
      <w:pPr>
        <w:spacing w:after="0"/>
        <w:ind w:left="0"/>
        <w:jc w:val="both"/>
      </w:pPr>
      <w:r>
        <w:rPr>
          <w:rFonts w:ascii="Times New Roman"/>
          <w:b w:val="false"/>
          <w:i w:val="false"/>
          <w:color w:val="000000"/>
          <w:sz w:val="28"/>
        </w:rPr>
        <w:t>
       35. Кепілдік хатқа сәйкес жеке және заңды тұлғалар өтемдік отырғызу сәтінен бастап екі жыл ішінде (ағаш көшетінің жерсіну кезеңі) тармақшаларға сәйкес көшеттерді күтіп-ұстау және қорғау жөніндегі іс-шараларды жүргізеді 4), 5), 6), 7) және 8) тармақшасын басшылыққа алады.</w:t>
      </w:r>
    </w:p>
    <w:bookmarkEnd w:id="97"/>
    <w:bookmarkStart w:name="z107" w:id="98"/>
    <w:p>
      <w:pPr>
        <w:spacing w:after="0"/>
        <w:ind w:left="0"/>
        <w:jc w:val="both"/>
      </w:pPr>
      <w:r>
        <w:rPr>
          <w:rFonts w:ascii="Times New Roman"/>
          <w:b w:val="false"/>
          <w:i w:val="false"/>
          <w:color w:val="000000"/>
          <w:sz w:val="28"/>
        </w:rPr>
        <w:t>
       36. Екі жыл өткеннен кейін өтемдік отырғызуды жүзеге асырған жеке және заңды тұлғалар уәкілетті органмен бірлесіп ағаштардың жерсіну актісін жасайды және одан әрі күтіп-ұстау үшін тиісті әкімшілік-аумақтық бірліктің жергілікті атқарушы органының теңгеріміне береді.</w:t>
      </w:r>
    </w:p>
    <w:bookmarkEnd w:id="98"/>
    <w:bookmarkStart w:name="z108" w:id="99"/>
    <w:p>
      <w:pPr>
        <w:spacing w:after="0"/>
        <w:ind w:left="0"/>
        <w:jc w:val="both"/>
      </w:pPr>
      <w:r>
        <w:rPr>
          <w:rFonts w:ascii="Times New Roman"/>
          <w:b w:val="false"/>
          <w:i w:val="false"/>
          <w:color w:val="000000"/>
          <w:sz w:val="28"/>
        </w:rPr>
        <w:t>
       Уәкілетті орган өскен ағаштарды жасыл желектер тізіліміне енгізеді.</w:t>
      </w:r>
    </w:p>
    <w:bookmarkEnd w:id="99"/>
    <w:bookmarkStart w:name="z109" w:id="100"/>
    <w:p>
      <w:pPr>
        <w:spacing w:after="0"/>
        <w:ind w:left="0"/>
        <w:jc w:val="both"/>
      </w:pPr>
      <w:r>
        <w:rPr>
          <w:rFonts w:ascii="Times New Roman"/>
          <w:b w:val="false"/>
          <w:i w:val="false"/>
          <w:color w:val="000000"/>
          <w:sz w:val="28"/>
        </w:rPr>
        <w:t>
       37. Отырғызылған көшеттер өтемдік отырғызу кезінде жойылған жағдайда, олардың мүддесі үшін кесу жүргізілген тұлғалар немесе ұйым жасыл екпелерді қайта отырғызуды жүргізеді және оларды қайта отырғызу жүргізілген сәттен бастап екі жыл бойы (ағаш көшетінің жерсіну кезеңі) күтіп-ұстау және қорғау жөніндегі одан әрі іс-шараларды қамтамасыз етеді.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облысының жасыл екпелерді күтіп-ұстаудың және қорғаудың 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 w:id="101"/>
    <w:p>
      <w:pPr>
        <w:spacing w:after="0"/>
        <w:ind w:left="0"/>
        <w:jc w:val="both"/>
      </w:pPr>
      <w:r>
        <w:rPr>
          <w:rFonts w:ascii="Times New Roman"/>
          <w:b w:val="false"/>
          <w:i w:val="false"/>
          <w:color w:val="000000"/>
          <w:sz w:val="28"/>
        </w:rPr>
        <w:t xml:space="preserve">
       ____ жылғы 1 қаңтардағы Жасыл екпелер тізілімі </w:t>
      </w:r>
    </w:p>
    <w:bookmarkEnd w:id="101"/>
    <w:bookmarkStart w:name="z113" w:id="102"/>
    <w:p>
      <w:pPr>
        <w:spacing w:after="0"/>
        <w:ind w:left="0"/>
        <w:jc w:val="both"/>
      </w:pPr>
      <w:r>
        <w:rPr>
          <w:rFonts w:ascii="Times New Roman"/>
          <w:b w:val="false"/>
          <w:i w:val="false"/>
          <w:color w:val="000000"/>
          <w:sz w:val="28"/>
        </w:rPr>
        <w:t xml:space="preserve">
       Жасыл екпелер объектілерінің (учаскелерінің) алаңын жердің санатына, өсімдіктің типтеріне, функционалдық мақсатына қарай бөлу </w:t>
      </w:r>
    </w:p>
    <w:bookmarkEnd w:id="102"/>
    <w:bookmarkStart w:name="z114" w:id="103"/>
    <w:p>
      <w:pPr>
        <w:spacing w:after="0"/>
        <w:ind w:left="0"/>
        <w:jc w:val="both"/>
      </w:pPr>
      <w:r>
        <w:rPr>
          <w:rFonts w:ascii="Times New Roman"/>
          <w:b w:val="false"/>
          <w:i w:val="false"/>
          <w:color w:val="000000"/>
          <w:sz w:val="28"/>
        </w:rPr>
        <w:t xml:space="preserve">
       Қала/елді мекен </w:t>
      </w:r>
    </w:p>
    <w:bookmarkEnd w:id="103"/>
    <w:bookmarkStart w:name="z115" w:id="104"/>
    <w:p>
      <w:pPr>
        <w:spacing w:after="0"/>
        <w:ind w:left="0"/>
        <w:jc w:val="both"/>
      </w:pPr>
      <w:r>
        <w:rPr>
          <w:rFonts w:ascii="Times New Roman"/>
          <w:b w:val="false"/>
          <w:i w:val="false"/>
          <w:color w:val="000000"/>
          <w:sz w:val="28"/>
        </w:rPr>
        <w:t xml:space="preserve">
       Әкімшілік аудан: (код)_____________________ </w:t>
      </w:r>
    </w:p>
    <w:bookmarkEnd w:id="104"/>
    <w:bookmarkStart w:name="z116" w:id="105"/>
    <w:p>
      <w:pPr>
        <w:spacing w:after="0"/>
        <w:ind w:left="0"/>
        <w:jc w:val="both"/>
      </w:pPr>
      <w:r>
        <w:rPr>
          <w:rFonts w:ascii="Times New Roman"/>
          <w:b w:val="false"/>
          <w:i w:val="false"/>
          <w:color w:val="000000"/>
          <w:sz w:val="28"/>
        </w:rPr>
        <w:t xml:space="preserve">
       Жауапты иесі:____________________________ </w:t>
      </w:r>
    </w:p>
    <w:bookmarkEnd w:id="105"/>
    <w:bookmarkStart w:name="z117" w:id="106"/>
    <w:p>
      <w:pPr>
        <w:spacing w:after="0"/>
        <w:ind w:left="0"/>
        <w:jc w:val="both"/>
      </w:pPr>
      <w:r>
        <w:rPr>
          <w:rFonts w:ascii="Times New Roman"/>
          <w:b w:val="false"/>
          <w:i w:val="false"/>
          <w:color w:val="000000"/>
          <w:sz w:val="28"/>
        </w:rPr>
        <w:t>
       Жасыл екпелер тізілімі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түгендеу / жасыл екпе паспортының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(екпелер санаты)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қоршам қума метр (қ.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қ.м./дана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м2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 /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м2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облысының жасыл екпелерді күтіп-ұстаудың және қорғаудың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Облыстардың, Нұр-Сұлтан, Алматы және Шымкент қалаларының, ауданның, облыстық маңызы бар қаланың) жергілікті атқарушы органның басшысы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ол бар болған жағдайда әкесінің аты, мемлекетті корганның атауы)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тегі, аты, ол бар болған жағдайда әкесінің аты не көрсетілетін қызметті алушы заңды тұлға ұйымының атауы) және (немесе) сенімхат бойынша) ____________________________ (ЖСН/БСН) мекенжайы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мекенжайы немесе тұрғылықты жері) байланыстар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мекенжайы, телефон)</w:t>
            </w:r>
          </w:p>
        </w:tc>
      </w:tr>
    </w:tbl>
    <w:bookmarkStart w:name="z126" w:id="107"/>
    <w:p>
      <w:pPr>
        <w:spacing w:after="0"/>
        <w:ind w:left="0"/>
        <w:jc w:val="left"/>
      </w:pPr>
      <w:r>
        <w:rPr>
          <w:rFonts w:ascii="Times New Roman"/>
          <w:b/>
          <w:i w:val="false"/>
          <w:color w:val="000000"/>
        </w:rPr>
        <w:t xml:space="preserve"> Кепілдік хат</w:t>
      </w:r>
    </w:p>
    <w:bookmarkEnd w:id="107"/>
    <w:bookmarkStart w:name="z127" w:id="108"/>
    <w:p>
      <w:pPr>
        <w:spacing w:after="0"/>
        <w:ind w:left="0"/>
        <w:jc w:val="both"/>
      </w:pPr>
      <w:r>
        <w:rPr>
          <w:rFonts w:ascii="Times New Roman"/>
          <w:b w:val="false"/>
          <w:i w:val="false"/>
          <w:color w:val="000000"/>
          <w:sz w:val="28"/>
        </w:rPr>
        <w:t>
      ____________________________________________________________________</w:t>
      </w:r>
    </w:p>
    <w:bookmarkEnd w:id="108"/>
    <w:bookmarkStart w:name="z128" w:id="109"/>
    <w:p>
      <w:pPr>
        <w:spacing w:after="0"/>
        <w:ind w:left="0"/>
        <w:jc w:val="both"/>
      </w:pPr>
      <w:r>
        <w:rPr>
          <w:rFonts w:ascii="Times New Roman"/>
          <w:b w:val="false"/>
          <w:i w:val="false"/>
          <w:color w:val="000000"/>
          <w:sz w:val="28"/>
        </w:rPr>
        <w:t>
       (жеке немесе заңды тұлғаның атауы)</w:t>
      </w:r>
    </w:p>
    <w:bookmarkEnd w:id="109"/>
    <w:bookmarkStart w:name="z129" w:id="110"/>
    <w:p>
      <w:pPr>
        <w:spacing w:after="0"/>
        <w:ind w:left="0"/>
        <w:jc w:val="both"/>
      </w:pPr>
      <w:r>
        <w:rPr>
          <w:rFonts w:ascii="Times New Roman"/>
          <w:b w:val="false"/>
          <w:i w:val="false"/>
          <w:color w:val="000000"/>
          <w:sz w:val="28"/>
        </w:rPr>
        <w:t xml:space="preserve">
       _ _ _ _ _ _ _ дана көлемінде өтемдік ағаш отырғызуды жүргізуге кепілдік береді, ___________ тұқымдылар, ағаштардың орнына _ _ _ _ _ дана, _________________ үшін кесілетін тұқымдар ____________________________________ мекен-жайы бойынша: </w:t>
      </w:r>
    </w:p>
    <w:bookmarkEnd w:id="110"/>
    <w:bookmarkStart w:name="z130" w:id="111"/>
    <w:p>
      <w:pPr>
        <w:spacing w:after="0"/>
        <w:ind w:left="0"/>
        <w:jc w:val="both"/>
      </w:pPr>
      <w:r>
        <w:rPr>
          <w:rFonts w:ascii="Times New Roman"/>
          <w:b w:val="false"/>
          <w:i w:val="false"/>
          <w:color w:val="000000"/>
          <w:sz w:val="28"/>
        </w:rPr>
        <w:t>
      (себебі көрсетіледі)</w:t>
      </w:r>
    </w:p>
    <w:bookmarkEnd w:id="111"/>
    <w:bookmarkStart w:name="z131" w:id="112"/>
    <w:p>
      <w:pPr>
        <w:spacing w:after="0"/>
        <w:ind w:left="0"/>
        <w:jc w:val="both"/>
      </w:pPr>
      <w:r>
        <w:rPr>
          <w:rFonts w:ascii="Times New Roman"/>
          <w:b w:val="false"/>
          <w:i w:val="false"/>
          <w:color w:val="000000"/>
          <w:sz w:val="28"/>
        </w:rPr>
        <w:t xml:space="preserve">
      _______________________________________________ 20 жылғы " " жасыл желектерді зерттеу актісіне сәйкес. </w:t>
      </w:r>
    </w:p>
    <w:bookmarkEnd w:id="112"/>
    <w:bookmarkStart w:name="z132" w:id="113"/>
    <w:p>
      <w:pPr>
        <w:spacing w:after="0"/>
        <w:ind w:left="0"/>
        <w:jc w:val="both"/>
      </w:pPr>
      <w:r>
        <w:rPr>
          <w:rFonts w:ascii="Times New Roman"/>
          <w:b w:val="false"/>
          <w:i w:val="false"/>
          <w:color w:val="000000"/>
          <w:sz w:val="28"/>
        </w:rPr>
        <w:t>
       Отырғызылған көшеттер жойылған жағдайда, қайта отырғызуға кепілдік береді.</w:t>
      </w:r>
    </w:p>
    <w:bookmarkEnd w:id="113"/>
    <w:bookmarkStart w:name="z133" w:id="114"/>
    <w:p>
      <w:pPr>
        <w:spacing w:after="0"/>
        <w:ind w:left="0"/>
        <w:jc w:val="both"/>
      </w:pPr>
      <w:r>
        <w:rPr>
          <w:rFonts w:ascii="Times New Roman"/>
          <w:b w:val="false"/>
          <w:i w:val="false"/>
          <w:color w:val="000000"/>
          <w:sz w:val="28"/>
        </w:rPr>
        <w:t>
       Өтемдік отырғызу сәтінен бастап екі жыл ішінде, тармақшаларға сәйкес көшеттерді күтіп-ұстау және қорғау жөніндегі іс-шараларды жүргізуге кепілдік береді 4), 5), 6), 7) және жасыл желектерді күтіп-ұстау мен қорғау ережесінің 7-тармағының 8) тармақшасына сәйкес әзірленді және екі жыл өткеннен кейін оларды ағаштардың жерсіну актісі негізінде жергілікті атқарушы органның теңгеріміне берсін.</w:t>
      </w:r>
    </w:p>
    <w:bookmarkEnd w:id="114"/>
    <w:bookmarkStart w:name="z134" w:id="115"/>
    <w:p>
      <w:pPr>
        <w:spacing w:after="0"/>
        <w:ind w:left="0"/>
        <w:jc w:val="both"/>
      </w:pPr>
      <w:r>
        <w:rPr>
          <w:rFonts w:ascii="Times New Roman"/>
          <w:b w:val="false"/>
          <w:i w:val="false"/>
          <w:color w:val="000000"/>
          <w:sz w:val="28"/>
        </w:rPr>
        <w:t>
      ____________________________________________________________________</w:t>
      </w:r>
    </w:p>
    <w:bookmarkEnd w:id="115"/>
    <w:bookmarkStart w:name="z135" w:id="116"/>
    <w:p>
      <w:pPr>
        <w:spacing w:after="0"/>
        <w:ind w:left="0"/>
        <w:jc w:val="both"/>
      </w:pPr>
      <w:r>
        <w:rPr>
          <w:rFonts w:ascii="Times New Roman"/>
          <w:b w:val="false"/>
          <w:i w:val="false"/>
          <w:color w:val="000000"/>
          <w:sz w:val="28"/>
        </w:rPr>
        <w:t>
      (жеке немесе заңды тұлғаның атауы)</w:t>
      </w:r>
    </w:p>
    <w:bookmarkEnd w:id="116"/>
    <w:bookmarkStart w:name="z136" w:id="117"/>
    <w:p>
      <w:pPr>
        <w:spacing w:after="0"/>
        <w:ind w:left="0"/>
        <w:jc w:val="both"/>
      </w:pPr>
      <w:r>
        <w:rPr>
          <w:rFonts w:ascii="Times New Roman"/>
          <w:b w:val="false"/>
          <w:i w:val="false"/>
          <w:color w:val="000000"/>
          <w:sz w:val="28"/>
        </w:rPr>
        <w:t>
       жасыл желектерді күтіп ұстау және қорғау ережелерін бұзғаны үшін Қазақстан Республикасының Әкімшілік құқық бұзушылық туралы Кодексіне сәйкес жауапкершілікке тартылатыны хабарланды.</w:t>
      </w:r>
    </w:p>
    <w:bookmarkEnd w:id="117"/>
    <w:bookmarkStart w:name="z137" w:id="118"/>
    <w:p>
      <w:pPr>
        <w:spacing w:after="0"/>
        <w:ind w:left="0"/>
        <w:jc w:val="both"/>
      </w:pPr>
      <w:r>
        <w:rPr>
          <w:rFonts w:ascii="Times New Roman"/>
          <w:b w:val="false"/>
          <w:i w:val="false"/>
          <w:color w:val="000000"/>
          <w:sz w:val="28"/>
        </w:rPr>
        <w:t>
       Күні: 20__ ж. "___" ____________</w:t>
      </w:r>
    </w:p>
    <w:bookmarkEnd w:id="118"/>
    <w:bookmarkStart w:name="z138" w:id="119"/>
    <w:p>
      <w:pPr>
        <w:spacing w:after="0"/>
        <w:ind w:left="0"/>
        <w:jc w:val="both"/>
      </w:pPr>
      <w:r>
        <w:rPr>
          <w:rFonts w:ascii="Times New Roman"/>
          <w:b w:val="false"/>
          <w:i w:val="false"/>
          <w:color w:val="000000"/>
          <w:sz w:val="28"/>
        </w:rPr>
        <w:t>
       _____________________________</w:t>
      </w:r>
    </w:p>
    <w:bookmarkEnd w:id="119"/>
    <w:bookmarkStart w:name="z139" w:id="120"/>
    <w:p>
      <w:pPr>
        <w:spacing w:after="0"/>
        <w:ind w:left="0"/>
        <w:jc w:val="both"/>
      </w:pPr>
      <w:r>
        <w:rPr>
          <w:rFonts w:ascii="Times New Roman"/>
          <w:b w:val="false"/>
          <w:i w:val="false"/>
          <w:color w:val="000000"/>
          <w:sz w:val="28"/>
        </w:rPr>
        <w:t>
       Басшының Т. А. Ә. және қолы (мөрі бар болса)</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