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535" w14:textId="62be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2022 жылғы 5 мамырдағы № 24-82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23 125 849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17 827 696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562 947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4 708 145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26 403 438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58 187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65 945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3 335 776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3 335 776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1 728 425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2 099 180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5 мамырдағы № 24-82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