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5249" w14:textId="8795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"Қапшағай қаласының 2022-2024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2022 жылғы 4 тамыздағы № 28-89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2022-2024 жылдарға арналған бюджеті туралы" 2021 жылғы 28 желтоқсандағы № 17-51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28 758 007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22 969 196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27 061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562 947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5 198 803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32 103 696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58 187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65 945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7 758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3 403 876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3 403 876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1 728 425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491 829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2 167 280 мың теңге;".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4 тамыздағы № 28-89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28 758 007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