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3105" w14:textId="1f9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"Қонаев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2 қыркүйектегі № 30-91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"Қонаев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31 106 900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25 469 196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562 947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5 047 696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34 452 589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35 215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42 973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3 380 904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3 380 904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1 705 453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2 167 280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Қонаев қаласы әкімдігінің 2022 жылға арналған резерві 389 665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 қыркүйектегі № 30-91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