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1be6" w14:textId="a681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2021 жылғы 27 желтоқсандағы № 18-1 "Алакөл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2022 жылғы 5 мамырдағы № 24-1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2022-2024 жылдарға арналған бюджеті туралы" 2021 жылғы 27 желтоқсандағы № 18-1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14 225 733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3 424 711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12 995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53 383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10 734 644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16 915 404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46 897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73 512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26 615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- 2 736 568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2 736 568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73 512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26 971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2 690 027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27 желтоқсандағы № 18-1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10 734 644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