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7f6f" w14:textId="ce57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2021 жылғы 27 желтоқсандағы № 18-1 "Алакөл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2022 жылғы 7 маусымдағы № 26-1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15 901 241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3 494 711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12 995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53 383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12 340 152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18 590 912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46 897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73 512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26 615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- 2 736 568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2 736 568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73 512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26 971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2 690 027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7 маусымдағы № 26-1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2021 жылғы 27 желтоқсандағы № 18-1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