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2986" w14:textId="4522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ауылдық округтерінің 2022-2024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2022 жылғы 18 қаңтардағы № 14-58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17-тармағымен.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 Ақдала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38 831 мың теңге, оның ішінде: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8 738 мың теңге;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30 093 мың теңге, оның ішінде: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1 697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28 396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38 831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ауданы Ақжар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39 705 мың теңге, оның ішінде: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15 496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24 236 мың теңге, оның ішінде: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6 464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17 772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39 705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Балқаш ауданы Ақкөл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47 351 мың теңге, оның ішінде: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5 373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41 978 мың теңге, оның ішінде: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13 830 мың теңге;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28 148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47 351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Балқаш ауданы Бақанас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126 686 мың теңге, оның ішінде: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38 628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88 058 мың теңге, оның ішінде: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38 150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49 908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126 686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Балқаш ауданы Бақбақты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56 236 мың теңге, оның ішінде: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19 962 мың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36 274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2 224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34 050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56 236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Балқаш ауданы Балатопар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36 953 мың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6 186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30 767 мың теңге, оның ішінде: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1 223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29 544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36 953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Балқаш ауданы Береке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59 309 мың теңге, оның ішінде: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8 635 мың теңге;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50 674 мың теңге, оның ішінде: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27 333 мың теңге;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23 341 мың теңге;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59 309 мың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Балқаш ауданы Бірлік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34 463 мың теңге, оның ішінде: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11 859 мың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22 604 мың теңге, оның ішінде: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1 274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21 330 мың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34 463 мың теңге;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Балқаш ауданы Желтораңғы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29 474 мың теңге, оның ішінде: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8 574 мың теңге;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20 927 мың теңге, оның ішінде: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1 158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19 769 мың теңге;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29 474 мың теңге;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Балқаш ауданы Жиделі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40 377 мың теңге, оның ішінде: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6 345 мың теңге;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34 032 мың теңге, оның ішінде: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1 721 мың теңге;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32 311 мың теңге;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40 377 мың теңге;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Балқаш ауданы Қарой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44 367 мың теңге, оның ішінде: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9 383 мың теңге;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34 984 мың теңге, оның ішінде: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10 305 мың теңге;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24 679 мың теңге;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44 367 мың теңге;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Балқаш ауданы Көктал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33 103 мың теңге, оның ішінде:</w:t>
      </w:r>
    </w:p>
    <w:bookmarkEnd w:id="166"/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3 491 мың теңге;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29 612 мың теңге, оның ішінде: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1 122 мың теңге;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28 490 мың теңге;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33 103 мың теңге;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Балқаш ауданы Құйған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30 101 мың теңге, оның ішінде: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5 726 мың теңге;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24 375 мың теңге, оның ішінде: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1 083 мың теңге;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23 292 мың теңге;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30 101 мың теңге;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Балқаш ауданы Миялы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34 584 мың теңге, оның ішінде: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5 792 мың теңге;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28 797 мың теңге, оның ішінде: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1 147 мың теңге;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27 650 мың теңге;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34 584 мың теңге;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Балқаш ауданы Топар ауылдық округінің 2022-2024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34 620 мың теңге, оның ішінде:</w:t>
      </w:r>
    </w:p>
    <w:bookmarkEnd w:id="211"/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4 689 мың теңге;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29 931 мың теңге, оның ішінде: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1 133 мың теңге;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28 798 мың теңге;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34 620 мың теңге;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шешiм 2022 жылғы 1 қаңтарынан бастап қолданысқа енгiзiледі.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1- қосымша</w:t>
            </w:r>
          </w:p>
        </w:tc>
      </w:tr>
    </w:tbl>
    <w:bookmarkStart w:name="z25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2- қосымша</w:t>
            </w:r>
          </w:p>
        </w:tc>
      </w:tr>
    </w:tbl>
    <w:bookmarkStart w:name="z26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 14-58 шешіміне 3- қосымша</w:t>
            </w:r>
          </w:p>
        </w:tc>
      </w:tr>
    </w:tbl>
    <w:bookmarkStart w:name="z27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Ақдала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4- қосымша</w:t>
            </w:r>
          </w:p>
        </w:tc>
      </w:tr>
    </w:tbl>
    <w:bookmarkStart w:name="z28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2022_ жылғы 18 қаңтары "Балқаш ауданының ауылдық округтерінің 2022-2024 жылдарға арналған бюджеттері туралы" № 14-58 шешіміне 5- қосымша</w:t>
            </w:r>
          </w:p>
        </w:tc>
      </w:tr>
    </w:tbl>
    <w:bookmarkStart w:name="z29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 14-58 шешіміне 6- қосымша</w:t>
            </w:r>
          </w:p>
        </w:tc>
      </w:tr>
    </w:tbl>
    <w:bookmarkStart w:name="z30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7- қосымша</w:t>
            </w:r>
          </w:p>
        </w:tc>
      </w:tr>
    </w:tbl>
    <w:bookmarkStart w:name="z31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8- қосымша</w:t>
            </w:r>
          </w:p>
        </w:tc>
      </w:tr>
    </w:tbl>
    <w:bookmarkStart w:name="z32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 14-58 шешіміне 9- қосымша</w:t>
            </w:r>
          </w:p>
        </w:tc>
      </w:tr>
    </w:tbl>
    <w:bookmarkStart w:name="z33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№14-58 шешіміне 10- қосымша</w:t>
            </w:r>
          </w:p>
        </w:tc>
      </w:tr>
    </w:tbl>
    <w:bookmarkStart w:name="z34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Бақанас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№14-58 шешіміне 11- қосымша</w:t>
            </w:r>
          </w:p>
        </w:tc>
      </w:tr>
    </w:tbl>
    <w:bookmarkStart w:name="z35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Бақанас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№14-58 шешіміне 12- қосымша</w:t>
            </w:r>
          </w:p>
        </w:tc>
      </w:tr>
    </w:tbl>
    <w:bookmarkStart w:name="z36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Бақанас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№14-58 шешіміне 13- қосымша</w:t>
            </w:r>
          </w:p>
        </w:tc>
      </w:tr>
    </w:tbl>
    <w:bookmarkStart w:name="z37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Бақбақты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жанамалар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14- қосымша</w:t>
            </w:r>
          </w:p>
        </w:tc>
      </w:tr>
    </w:tbl>
    <w:bookmarkStart w:name="z38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Бақбақты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жарнамалар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 14-58 шешіміне 15- қосымша</w:t>
            </w:r>
          </w:p>
        </w:tc>
      </w:tr>
    </w:tbl>
    <w:bookmarkStart w:name="z39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Бақбақты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жарнамалар қшін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16- қосымша</w:t>
            </w:r>
          </w:p>
        </w:tc>
      </w:tr>
    </w:tbl>
    <w:bookmarkStart w:name="z40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Балатопар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17- қосымша</w:t>
            </w:r>
          </w:p>
        </w:tc>
      </w:tr>
    </w:tbl>
    <w:bookmarkStart w:name="z41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Балатопар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 14-58 шешіміне 18- қосымша</w:t>
            </w:r>
          </w:p>
        </w:tc>
      </w:tr>
    </w:tbl>
    <w:bookmarkStart w:name="z42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Балатопар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19 -қосымша</w:t>
            </w:r>
          </w:p>
        </w:tc>
      </w:tr>
    </w:tbl>
    <w:bookmarkStart w:name="z43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Береке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№14-58 шешіміне 20- қосымша</w:t>
            </w:r>
          </w:p>
        </w:tc>
      </w:tr>
    </w:tbl>
    <w:bookmarkStart w:name="z45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Береке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 14-58 шешіміне 21- қосымша</w:t>
            </w:r>
          </w:p>
        </w:tc>
      </w:tr>
    </w:tbl>
    <w:bookmarkStart w:name="z46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Береке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22- қосымша</w:t>
            </w:r>
          </w:p>
        </w:tc>
      </w:tr>
    </w:tbl>
    <w:bookmarkStart w:name="z47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№14-58 шешіміне 23- қосымша</w:t>
            </w:r>
          </w:p>
        </w:tc>
      </w:tr>
    </w:tbl>
    <w:bookmarkStart w:name="z48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№14-58 шешіміне 24- қосымша</w:t>
            </w:r>
          </w:p>
        </w:tc>
      </w:tr>
    </w:tbl>
    <w:bookmarkStart w:name="z491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25- қосымша</w:t>
            </w:r>
          </w:p>
        </w:tc>
      </w:tr>
    </w:tbl>
    <w:bookmarkStart w:name="z50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Желтораңғы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26- қосымша</w:t>
            </w:r>
          </w:p>
        </w:tc>
      </w:tr>
    </w:tbl>
    <w:bookmarkStart w:name="z51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Желтораңғы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№14-58 шешіміне 27- қосымша</w:t>
            </w:r>
          </w:p>
        </w:tc>
      </w:tr>
    </w:tbl>
    <w:bookmarkStart w:name="z522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Желтораңғы ауылдық округінің бюджеті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28- қосымша</w:t>
            </w:r>
          </w:p>
        </w:tc>
      </w:tr>
    </w:tbl>
    <w:bookmarkStart w:name="z532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29- қосымша</w:t>
            </w:r>
          </w:p>
        </w:tc>
      </w:tr>
    </w:tbl>
    <w:bookmarkStart w:name="z543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 14-58 шешіміне 30- қосымша</w:t>
            </w:r>
          </w:p>
        </w:tc>
      </w:tr>
    </w:tbl>
    <w:bookmarkStart w:name="z55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Жиделі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31- қосымша</w:t>
            </w:r>
          </w:p>
        </w:tc>
      </w:tr>
    </w:tbl>
    <w:bookmarkStart w:name="z56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32- қосымша</w:t>
            </w:r>
          </w:p>
        </w:tc>
      </w:tr>
    </w:tbl>
    <w:bookmarkStart w:name="z57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 14-58 шешіміне 33- қосымша</w:t>
            </w:r>
          </w:p>
        </w:tc>
      </w:tr>
    </w:tbl>
    <w:bookmarkStart w:name="z584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№14-58 шешіміне 34- қосымша</w:t>
            </w:r>
          </w:p>
        </w:tc>
      </w:tr>
    </w:tbl>
    <w:bookmarkStart w:name="z594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35- қосымша</w:t>
            </w:r>
          </w:p>
        </w:tc>
      </w:tr>
    </w:tbl>
    <w:bookmarkStart w:name="z60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№14-58 шешіміне 36- қосымша</w:t>
            </w:r>
          </w:p>
        </w:tc>
      </w:tr>
    </w:tbl>
    <w:bookmarkStart w:name="z61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37- қосымша</w:t>
            </w:r>
          </w:p>
        </w:tc>
      </w:tr>
    </w:tbl>
    <w:bookmarkStart w:name="z62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38- қосымша</w:t>
            </w:r>
          </w:p>
        </w:tc>
      </w:tr>
    </w:tbl>
    <w:bookmarkStart w:name="z63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 14-58 шешіміне 39- қосымша</w:t>
            </w:r>
          </w:p>
        </w:tc>
      </w:tr>
    </w:tbl>
    <w:bookmarkStart w:name="z64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40- қосымша</w:t>
            </w:r>
          </w:p>
        </w:tc>
      </w:tr>
    </w:tbl>
    <w:bookmarkStart w:name="z65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№14-58 шешіміне 41- қосымша</w:t>
            </w:r>
          </w:p>
        </w:tc>
      </w:tr>
    </w:tbl>
    <w:bookmarkStart w:name="z66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Миялы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№14-58 шешіміне 42- қосымша</w:t>
            </w:r>
          </w:p>
        </w:tc>
      </w:tr>
    </w:tbl>
    <w:bookmarkStart w:name="z677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43- қосымша</w:t>
            </w:r>
          </w:p>
        </w:tc>
      </w:tr>
    </w:tbl>
    <w:bookmarkStart w:name="z68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Топар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округтерінің 2022-2024 жылдарға арналған бюджеттері туралы" № 14-58 шешіміне 44- қосымша</w:t>
            </w:r>
          </w:p>
        </w:tc>
      </w:tr>
    </w:tbl>
    <w:bookmarkStart w:name="z69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18 қаңтары "Балқаш ауданының ауылдық округтеріңің 2022-2024 жылдарға арналған бюджеттері туралы" №14-58 шешіміне 45- қосымша</w:t>
            </w:r>
          </w:p>
        </w:tc>
      </w:tr>
    </w:tbl>
    <w:bookmarkStart w:name="z70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