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0c3b" w14:textId="c100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2022 жылғы 18 қаңтарындағы № 14-58 "Балқаш ауданының ауылдық окруктерінің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2022 жылғы 12 қыркүйектегі № 24-96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Балқашаудандықмәслихаты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2022-2024 жылдарға арналған бюджеті тиісінше осы шешімнің 1, 2 және 3-қосымшаларына сәйкес, оның ішінде 2022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63307мың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8738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54569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26 304мың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28265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65 358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2 051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2 051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2 051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2022-2024 жылдарға арналған бюджеті тиісінше осы шешімнің 4, 5 және 6-қосымшаларына сәйкес, оның ішінде 2022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39803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6869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32934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15364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17570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39 803мың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2022-2024 жылдарға арналған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51115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5373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45742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17560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28182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52 004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889 мың теңге.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889 мың теңге.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2022-2024 жылдарға арналған бюджеті тиісінше осы шешімнің 10, 11 және 12-қосымшаларына сәйкес, оның ішінде 2022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127021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32 628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94393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40408мың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53985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131 522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4501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4501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4 501 мың теңге.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2022-2024 жылдарға арналған бюджеті тиісінше осы шешімнің 13, 14 және 15-қосымшаларына сәйкес, оның ішінде 2022 жылға келесі көлемдерде бекітілсін: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56 364 мың теңге, оның ішінде: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19 962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32 802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4 924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33 878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57615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1 251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1 251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1 251 мың теңге.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2022-2024 жылдарға арналған бюджеті тиісінше осы шешімнің 16, 17 және 18-қосымшаларына сәйкес, оның ішінде 2022 жылға келесі көлемдерде бекітілсін: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37055 мың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6 186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30869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1 523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29 346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38061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1 006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1 006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1 006 мың теңге.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2022-2024 жылдарға арналған бюджеті тиісінше осы шешімнің 19, 20 және 21-қосымшаларына сәйкес, оның ішінде 2022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59 406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8635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50771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27 633мың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23 138мың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59 671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265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265 мың теңге.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265 мың теңге.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2022-2024 жылдарға арналған бюджеті тиісінше осы шешімнің 22, 23 және 24-қосымшаларына сәйкес, оның ішінде 2022 жылға келесі көлемдерде бекітілсін: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34 577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11859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22718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1574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21144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38 396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3 819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3 819 мың теңге.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3 819 мың теңге.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2022-2024 жылдарға арналған бюджеті тиісінше осы шешімнің 25, 26 және 27-қосымшаларына сәйкес, оның ішінде 2022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30172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8547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21625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1 858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19767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32 286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2 114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2 114 мың теңге.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2 114 мың теңге.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2022-2024 жылдарға арналған бюджеті тиісінше осы шешімнің 28, 29 және 30-қосымшаларына сәйкес, оның ішінде 2022 жылға келесі көлемдерде бекітілсін: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38705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6345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34 032 мың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2021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30 339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40583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1 878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1 878 мың теңге.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1 878 мың теңге.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2022-2024 жылдарға арналған бюджеті тиісінше осы шешімнің 31, 32 және 33-қосымшаларына сәйкес, оның ішінде 2022 жылға келесі көлемдерде бекітілсін: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43 292 мың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9383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33909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9417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24492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45 315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2 023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2 023 мың теңге.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2 023 мың теңге.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2022-2024 жылдарға арналған бюджеті тиісінше осы шешімнің 34, 35 және 36-қосымшаларына сәйкес, оның ішінде 2022 жылға келесі көлемдерде бекітілсін: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36204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3491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32713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4 422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28291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35 031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1 827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1 827 мың теңге.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1 827 мың теңге.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2022-2024 жылдарға арналған бюджеті тиісінше осы шешімнің 37, 38 және 39-қосымшаларына сәйкес, оның ішінде 2022 жылға келесі көлемдерде бекітілсін: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30198 мың теңге,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5726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24472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1 383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23 089мың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31 489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1 291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1 291 мың теңге.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1 291 мың теңге.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2022-2024 жылдарға арналған бюджеті тиісінше осы шешімнің 40, 41 және 42-қосымшаларына сәйкес, оның ішінде 2022 жылға келесі көлемдерде бекітілсін: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34691 мың теңге, оның ішінде: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5792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28899 мың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1 447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27 452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36 391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1 700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1 700 мың теңге.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1 700 мың теңге.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2022-2024 жылдарға арналған бюджеті тиісінше осы шешімнің 43, 44 және 45-қосымшаларына сәйкес, оның ішінде 2022 жылға келесі көлемдерде бекітілсін: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34 722мың теңге, оның ішінде: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4689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30033 мың теңге, оның ішінде: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1 433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28600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36076мың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1 354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1 354 мың теңге.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1 354 мың теңге.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шешiм 2022 жылғы 1 қаңтарынан бастап қолданысқа енгiзiледі.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2022_ жылғы _12_қыркүйек_ "Балқаш ауданының ауылдық округтерінің 2022-2024 жылдарға арналған бюджеттері туралы" № 24-96 шешіміне 1- қосымша</w:t>
            </w:r>
          </w:p>
        </w:tc>
      </w:tr>
    </w:tbl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Ақдала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 "Балқаш ауданының ауылдық округтерінің 2022-2024 жылдарға арналған бюджеттері туралы" № __-___ шешіміне 4- қосымша</w:t>
            </w:r>
          </w:p>
        </w:tc>
      </w:tr>
    </w:tbl>
    <w:bookmarkStart w:name="z30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 жылғы ____ ____________ "Балқаш ауданының ауылдық округтерінің 2022-2024 жылдарға арналған бюджеттері туралы" № __-___ шешіміне 7- қосымша</w:t>
            </w:r>
          </w:p>
        </w:tc>
      </w:tr>
    </w:tbl>
    <w:bookmarkStart w:name="z32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10- қосымша</w:t>
            </w:r>
          </w:p>
        </w:tc>
      </w:tr>
    </w:tbl>
    <w:bookmarkStart w:name="z33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Бақанас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 "Балқаш ауданының ауылдық округтерінің 2022-2024 жылдарға арналған бюджеттері туралы" № __-___ шешіміне 13- қосымша</w:t>
            </w:r>
          </w:p>
        </w:tc>
      </w:tr>
    </w:tbl>
    <w:bookmarkStart w:name="z34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Бақбақты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___________ "Балқаш ауданының ауылдық округтерінің 2022-2024 жылдарға арналған бюджеттері туралы" № __-___ шешіміне 16- қосымша</w:t>
            </w:r>
          </w:p>
        </w:tc>
      </w:tr>
    </w:tbl>
    <w:bookmarkStart w:name="z35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Балатопар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 "Балқаш ауданының ауылдық округтерінің 2022-2024 жылдарға арналған бюджеттері туралы" № __-___ шешіміне 19 -қосымша</w:t>
            </w:r>
          </w:p>
        </w:tc>
      </w:tr>
    </w:tbl>
    <w:bookmarkStart w:name="z36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Береке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20__ жылғы ____ ___________ "Балқаш ауданының ауылдық округтерінің 2022-2024 жылдарға арналған бюджеттері туралы" № __-___ шешіміне 22- қосымша</w:t>
            </w:r>
          </w:p>
        </w:tc>
      </w:tr>
    </w:tbl>
    <w:bookmarkStart w:name="z37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 "Балқаш ауданының ауылдық округтерінің 2022-2024 жылдарға арналған бюджеттері туралы" № __-___ шешіміне 25- қосымша</w:t>
            </w:r>
          </w:p>
        </w:tc>
      </w:tr>
    </w:tbl>
    <w:bookmarkStart w:name="z38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Желтораңғы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 "Балқаш ауданының ауылдық округтерінің 2022-2024 жылдарға арналған бюджеттері туралы" № __-___ шешіміне 28- қосымша</w:t>
            </w:r>
          </w:p>
        </w:tc>
      </w:tr>
    </w:tbl>
    <w:bookmarkStart w:name="z39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Жиделі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31- қосымша</w:t>
            </w:r>
          </w:p>
        </w:tc>
      </w:tr>
    </w:tbl>
    <w:bookmarkStart w:name="z40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34- қосымша</w:t>
            </w:r>
          </w:p>
        </w:tc>
      </w:tr>
    </w:tbl>
    <w:bookmarkStart w:name="z42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 "Балқаш ауданының ауылдық округтерінің 2022-2024 жылдарға арналған бюджеттері туралы" № __-___ шешіміне 37- қосымша</w:t>
            </w:r>
          </w:p>
        </w:tc>
      </w:tr>
    </w:tbl>
    <w:bookmarkStart w:name="z43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Құйған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40- қосымша</w:t>
            </w:r>
          </w:p>
        </w:tc>
      </w:tr>
    </w:tbl>
    <w:bookmarkStart w:name="z44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 "Балқаш ауданының ауылдық округтерінің 2022-2024 жылдарға арналған бюджеттері туралы" № __-___ шешіміне 43- қосымша</w:t>
            </w:r>
          </w:p>
        </w:tc>
      </w:tr>
    </w:tbl>
    <w:bookmarkStart w:name="z45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