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612b" w14:textId="11c6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мәслихаттың 2022 жылғы 27 желтоқсандағы № 31-114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4-тармағымен.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6 557 390,9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1 483 265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58 597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85 845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4 929 683,9 мың теңге;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274 713,9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трансферттері 1 825 195 мыңге;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2 829 775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қаржының қалдықтары 236 507 мың теңге.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6 793 897,9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60 339 мың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107 300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46 961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236 507 мың теңге.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60 339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65 839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Балқаш аудандық мәслихатының 20.12.2023 </w:t>
      </w:r>
      <w:r>
        <w:rPr>
          <w:rFonts w:ascii="Times New Roman"/>
          <w:b w:val="false"/>
          <w:i w:val="false"/>
          <w:color w:val="000000"/>
          <w:sz w:val="28"/>
        </w:rPr>
        <w:t>№ 13-43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Ауданның жергілікті атқарушы органның 2023 жылға арналған резерві 9283 мың теңге сомасында бекітілсін.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2023 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27желтоқсан № 31-114 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Балқаш аудандық мәслихатының 20.12.2023 </w:t>
      </w:r>
      <w:r>
        <w:rPr>
          <w:rFonts w:ascii="Times New Roman"/>
          <w:b w:val="false"/>
          <w:i w:val="false"/>
          <w:color w:val="ff0000"/>
          <w:sz w:val="28"/>
        </w:rPr>
        <w:t>№ 13-43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6557390,9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4929683,9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4929683,9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4929683,9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6793897,9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871045,9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418773,9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362603,9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міндетттемелерін орындау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213646,4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жұйесінің жұмыс істеу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саясат, мәдениет,тілдерді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саясат, мәдениет,тілдерді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саясат, мәдениет,тілдерді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саясат, мәдениет,тілдерді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саясат, мәдениет,тілдерді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трансфеттер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27 желтоқсан № 31-114 шешіміне 2 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Әлеуметтіккөмекретіндетұрғынүйсертификаттарынберу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жұйесінің жұмыс істеу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қаламаңындағыауданiшiлiкқоғамдықжолаушылартасымалдарынұйымдастыру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Заңдытұлғалардыңжарғылықкапиталынқалыптастырунемесеұлғайту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Ауыл-Ел бесігі жобасы шеңберде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трансфеттер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27 желтоқсан № 31-114 шешіміне 3 қосымша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Әлеуметтіккөмекретіндетұрғынүйсертификаттарынберу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жұйесінің жұмыс істеу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қаламаңындағыауданiшiлiкқоғамдықжолаушылартасымалдарынұйымдастыру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Заңдытұлғалардыңжарғылықкапиталынқалыптастырунемесеұлғайту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Ауыл-Ел бесігі жобасы шеңберде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трансфеттер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