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1b45" w14:textId="8a41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14-79 "Жамбыл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5 желтоқсандағы № 29-143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163128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14 766 750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060420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26 464мың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132 484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11 547 382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264938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143 948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2 642 136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бюджеттапшылығынқаржыландыру(профицитiнпайдалану)2 642 136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2 078 650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1 009 063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05 желтоқсандағы № 29-143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