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1602" w14:textId="fd71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мәслихаттың 2022 жылғы 26 желтоқсандағы № 33-157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7-тармағымен.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сәйкес,Жамбыл аудандық мәслихаты ШЕШТI: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15 552 876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5 513 130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189 530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193 967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түсiмі 9 656 249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17 042 293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131 784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232 875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101 091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1 621 201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1 621 201 мың теңге.":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1 464 028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101 091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258 264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Жамбыл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10-49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 ауылдық округтері бюджеттерінен аудандық бюджетке бюджеттік алып қоюлардың көлемдері 153 887 мың теңге сомасында көзделсін,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ауылдық округінен 794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Ұзынағаш ауылдық округінен 152 240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Шолаққарғалы ауылдық округінен 853 мың теңге.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аудандық бюджеттен ауылдық округтердің бюджеттеріне берілетін бюджеттік субвенциялар көлемдері 519 194 мың теңге сомасында көзделсін,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Аққайнар ауылдық округіне 22 324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Ақтерек ауылдық округіне 28 031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Ақсеңгір ауылдық округіне 32 279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округіне 24 530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 ауылдық округіне 22 613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Беріктас ауылдық округіне 28 654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Дегерес ауылдық округіне 24 488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26 105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Каракастек ауылдық округіне 28 147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 8 423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Мынбаев ауылдық округіне 19 603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Мәтібұлақ ауылдық округіне 26 025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Самсы ауылдық округіне 27 334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Сарытауқұм ауылдық округіне 28 167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ауылдық округіне 24 183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ауылдық округіне 25 202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Үңгіртас ауылдық округіне 30 892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Үлгілі ауылдық округіне 23 448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ауылдық округіне 18 220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Шиен ауылдық округіне 29 919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округіне 20 607 мың теңге.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Жамбыл ауданы әкімдігінің қаулысы негізінде айқындалады.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2023 жылға арналған резерві 102 370 мың теңге сомасында бекiтiлсiн.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аудандық мәслихат аппаратының басшысы А. Сабировке жүктелсін.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шешiм 2023 жылдың 1 қаңтарынан бастап қолданысқа енгiзiледі.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26 желтоқсандағы № 33-157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Жамбыл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10-49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бөлiгiнің түсiмдер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үйқоры саласында жергілікті деңгейде мемлекеттік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Коммуналдықшаруашылықты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субұру жүйелерін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шығындарға арналған резервінің есебінен дамуға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бағытталған іс-шаралар өткізу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бұқаралықспорт түрлерін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жарыстарөткiзу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түрлерiбойынша аудан (облыстық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құрамакомандаларының мүшелерiндайындау және олардың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спортжарыстарына қатысуы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ақпараттықсаясат жүргізу жөніндегі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(қалалық)кiтапханалардың жұмыс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жәнеҚазақстан халқының басқа датiлдерін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ақпарат,мемлекеттілікті нығайтужәне азаматтардыңәлеуметтік сенімділігін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деңгейдемәдениет, тілдерді дамыту,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бағыныстағымемлекеттік мекемелер менұйымдардың күрделішығыстары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маңызыбар қала) аумағында жер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 істеуін қамтамасыз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баравтомобиль жолдарын және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коммуникацияларсаласындағы өзге де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деңгейдежолаушылар көлігі және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жобасышеңберінде ауылдық елді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әлеуметтікжәне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бойыншаіс-шараларды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жобасышеңберінде ауылдық елді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әлеуметтікжәне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бойыншаіс-шараларды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жобасышеңберінде ауылдық елді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әлеуметтікжәне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өзгертугебайланысты жоғары тұрған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шығындарынөтеуге төменгі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ағымдағынысаналы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-1 621 201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26 желтоқсандағы.№ 33-157 шешіміне 2-қосымша</w:t>
            </w:r>
          </w:p>
        </w:tc>
      </w:tr>
    </w:tbl>
    <w:bookmarkStart w:name="z7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- 1 073 959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1 365 964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26 желтоқсандағы.№ 33-157 шешіміне 3-қосымша</w:t>
            </w:r>
          </w:p>
        </w:tc>
      </w:tr>
    </w:tbl>
    <w:bookmarkStart w:name="z8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